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7A" w:rsidRPr="00E1337A" w:rsidRDefault="00E1337A" w:rsidP="00E1337A">
      <w:pPr>
        <w:pageBreakBefore/>
        <w:widowControl/>
        <w:suppressAutoHyphens w:val="0"/>
        <w:spacing w:line="276" w:lineRule="auto"/>
        <w:jc w:val="center"/>
        <w:rPr>
          <w:rFonts w:ascii="Times New Roman" w:eastAsiaTheme="minorEastAsia" w:hAnsi="Times New Roman" w:cs="Times New Roman"/>
          <w:lang w:eastAsia="ru-RU" w:bidi="ar-SA"/>
        </w:rPr>
      </w:pPr>
      <w:r w:rsidRPr="00E1337A">
        <w:rPr>
          <w:rFonts w:ascii="Times New Roman" w:eastAsiaTheme="minorEastAsia" w:hAnsi="Times New Roman" w:cs="Times New Roman"/>
          <w:lang w:eastAsia="ru-RU" w:bidi="ar-SA"/>
        </w:rPr>
        <w:t>МУНИЦИПАЛЬНОЕ БЮДЖЕТНОЕ ОБЩЕОБРАЗОВАТЕЛЬНОЕ УЧРЕЖДЕНИЕ</w:t>
      </w:r>
    </w:p>
    <w:p w:rsidR="00E1337A" w:rsidRPr="00E1337A" w:rsidRDefault="00E1337A" w:rsidP="00E1337A">
      <w:pPr>
        <w:widowControl/>
        <w:suppressAutoHyphens w:val="0"/>
        <w:spacing w:line="276" w:lineRule="auto"/>
        <w:jc w:val="center"/>
        <w:rPr>
          <w:rFonts w:ascii="Times New Roman" w:eastAsia="Arial" w:hAnsi="Times New Roman" w:cs="Times New Roman"/>
          <w:lang w:eastAsia="ru-RU" w:bidi="ar-SA"/>
        </w:rPr>
      </w:pPr>
      <w:r w:rsidRPr="00E1337A">
        <w:rPr>
          <w:rFonts w:ascii="Times New Roman" w:eastAsia="Arial" w:hAnsi="Times New Roman" w:cs="Times New Roman"/>
          <w:lang w:eastAsia="ru-RU" w:bidi="ar-SA"/>
        </w:rPr>
        <w:t>СРЕДНЯЯ ОБЩЕОБРАЗОВАТЕЛЬНАЯ ШКОЛА № 8 ИМЕНИ НОМТО ОЧИРОВА</w:t>
      </w:r>
    </w:p>
    <w:p w:rsidR="000F5B65" w:rsidRDefault="000F5B65"/>
    <w:p w:rsidR="000F5B65" w:rsidRDefault="000F5B65" w:rsidP="000F5B65">
      <w:pPr>
        <w:autoSpaceDE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ПРИКАЗ</w:t>
      </w:r>
    </w:p>
    <w:p w:rsidR="000F5B65" w:rsidRDefault="000F5B65" w:rsidP="000F5B65">
      <w:pPr>
        <w:autoSpaceDE w:val="0"/>
        <w:rPr>
          <w:rFonts w:ascii="Times New Roman" w:hAnsi="Times New Roman"/>
          <w:sz w:val="28"/>
          <w:szCs w:val="28"/>
        </w:rPr>
      </w:pPr>
    </w:p>
    <w:p w:rsidR="000F5B65" w:rsidRDefault="000F5B65" w:rsidP="000F5B65">
      <w:pPr>
        <w:autoSpaceDE w:val="0"/>
        <w:rPr>
          <w:rFonts w:ascii="Times New Roman" w:hAnsi="Times New Roman"/>
          <w:sz w:val="28"/>
          <w:szCs w:val="28"/>
        </w:rPr>
      </w:pPr>
    </w:p>
    <w:p w:rsidR="000F5B65" w:rsidRDefault="000F5B65" w:rsidP="000F5B65">
      <w:pPr>
        <w:autoSpaceDE w:val="0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05 сентября  2022 </w:t>
      </w:r>
      <w:r>
        <w:rPr>
          <w:rFonts w:ascii="Times New Roman" w:hAnsi="Times New Roman"/>
          <w:sz w:val="28"/>
          <w:szCs w:val="28"/>
        </w:rPr>
        <w:t xml:space="preserve">г.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1337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E1337A">
        <w:rPr>
          <w:rFonts w:ascii="Times New Roman" w:hAnsi="Times New Roman"/>
          <w:sz w:val="28"/>
          <w:szCs w:val="28"/>
        </w:rPr>
        <w:t>175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.Э</w:t>
      </w:r>
      <w:proofErr w:type="gramEnd"/>
      <w:r>
        <w:rPr>
          <w:rFonts w:ascii="Times New Roman" w:hAnsi="Times New Roman"/>
          <w:sz w:val="28"/>
          <w:szCs w:val="28"/>
        </w:rPr>
        <w:t>листа</w:t>
      </w:r>
      <w:proofErr w:type="spellEnd"/>
    </w:p>
    <w:p w:rsidR="000F5B65" w:rsidRDefault="000F5B65" w:rsidP="000F5B65">
      <w:pPr>
        <w:autoSpaceDE w:val="0"/>
        <w:jc w:val="center"/>
        <w:rPr>
          <w:rFonts w:ascii="Times New Roman" w:hAnsi="Times New Roman"/>
          <w:sz w:val="28"/>
          <w:szCs w:val="28"/>
        </w:rPr>
      </w:pPr>
    </w:p>
    <w:p w:rsidR="000F5B65" w:rsidRDefault="000F5B65" w:rsidP="000F5B65">
      <w:pPr>
        <w:autoSpaceDE w:val="0"/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b/>
          <w:bCs/>
          <w:sz w:val="26"/>
          <w:szCs w:val="26"/>
        </w:rPr>
        <w:t xml:space="preserve">   О создании Школьной службы медиации</w:t>
      </w:r>
    </w:p>
    <w:p w:rsidR="000F5B65" w:rsidRDefault="000F5B65" w:rsidP="000F5B65">
      <w:pPr>
        <w:autoSpaceDE w:val="0"/>
        <w:rPr>
          <w:rFonts w:ascii="Times New Roman" w:hAnsi="Times New Roman"/>
          <w:b/>
          <w:bCs/>
          <w:sz w:val="26"/>
          <w:szCs w:val="26"/>
        </w:rPr>
      </w:pPr>
    </w:p>
    <w:p w:rsidR="000F5B65" w:rsidRDefault="000F5B65" w:rsidP="000F5B65">
      <w:pPr>
        <w:autoSpaceDE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С целью снижения числа правонарушений и конфликтных ситуаций среди несовершеннолетних и работников учреждения, содействия профилактике правонарушений и социальной реабилитации участников конфликтных ситуаций на основе принципов восстановительного правосудия, формирования у учащихся умения регулирования конфликта без физического насилия или оскорбления</w:t>
      </w:r>
    </w:p>
    <w:p w:rsidR="000F5B65" w:rsidRDefault="000F5B65" w:rsidP="000F5B65">
      <w:pPr>
        <w:autoSpaceDE w:val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F5B65" w:rsidRDefault="000F5B65" w:rsidP="000F5B65">
      <w:pPr>
        <w:autoSpaceDE w:val="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ПРИКАЗЫВАЮ:</w:t>
      </w:r>
    </w:p>
    <w:p w:rsidR="000F5B65" w:rsidRDefault="000F5B65" w:rsidP="000F5B65">
      <w:pPr>
        <w:autoSpaceDE w:val="0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1. Создать в «МБОУ СОШ №8 имени </w:t>
      </w:r>
      <w:proofErr w:type="spellStart"/>
      <w:r>
        <w:rPr>
          <w:rFonts w:ascii="Times New Roman" w:hAnsi="Times New Roman"/>
          <w:sz w:val="26"/>
          <w:szCs w:val="26"/>
        </w:rPr>
        <w:t>Номто</w:t>
      </w:r>
      <w:proofErr w:type="spellEnd"/>
      <w:r>
        <w:rPr>
          <w:rFonts w:ascii="Times New Roman" w:hAnsi="Times New Roman"/>
          <w:sz w:val="26"/>
          <w:szCs w:val="26"/>
        </w:rPr>
        <w:t xml:space="preserve"> Очирова»</w:t>
      </w:r>
      <w:r>
        <w:rPr>
          <w:rFonts w:ascii="Times New Roman" w:hAnsi="Times New Roman"/>
          <w:sz w:val="26"/>
          <w:szCs w:val="26"/>
        </w:rPr>
        <w:t xml:space="preserve">  Школьну</w:t>
      </w:r>
      <w:r>
        <w:rPr>
          <w:rFonts w:ascii="Times New Roman" w:hAnsi="Times New Roman"/>
          <w:sz w:val="26"/>
          <w:szCs w:val="26"/>
        </w:rPr>
        <w:t>ю службу медиации.</w:t>
      </w:r>
    </w:p>
    <w:p w:rsidR="000F5B65" w:rsidRDefault="000F5B65" w:rsidP="000F5B65">
      <w:pPr>
        <w:autoSpaceDE w:val="0"/>
        <w:rPr>
          <w:rFonts w:ascii="Times New Roman" w:hAnsi="Times New Roman"/>
          <w:sz w:val="26"/>
          <w:szCs w:val="26"/>
        </w:rPr>
      </w:pPr>
    </w:p>
    <w:p w:rsidR="000F5B65" w:rsidRDefault="000F5B65" w:rsidP="000F5B65">
      <w:pPr>
        <w:autoSpaceDE w:val="0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>2. Руководителем и куратором Школьн</w:t>
      </w:r>
      <w:r>
        <w:rPr>
          <w:rFonts w:ascii="Times New Roman" w:hAnsi="Times New Roman"/>
          <w:sz w:val="26"/>
          <w:szCs w:val="26"/>
        </w:rPr>
        <w:t xml:space="preserve">ой службы медиации назначить заместителя директора по ВР </w:t>
      </w:r>
      <w:proofErr w:type="spellStart"/>
      <w:r>
        <w:rPr>
          <w:rFonts w:ascii="Times New Roman" w:hAnsi="Times New Roman"/>
          <w:sz w:val="26"/>
          <w:szCs w:val="26"/>
        </w:rPr>
        <w:t>Арманову</w:t>
      </w:r>
      <w:proofErr w:type="spellEnd"/>
      <w:r>
        <w:rPr>
          <w:rFonts w:ascii="Times New Roman" w:hAnsi="Times New Roman"/>
          <w:sz w:val="26"/>
          <w:szCs w:val="26"/>
        </w:rPr>
        <w:t xml:space="preserve"> В.В.</w:t>
      </w:r>
    </w:p>
    <w:p w:rsidR="000F5B65" w:rsidRDefault="000F5B65" w:rsidP="000F5B65">
      <w:pPr>
        <w:autoSpaceDE w:val="0"/>
        <w:rPr>
          <w:rFonts w:ascii="Times New Roman" w:hAnsi="Times New Roman"/>
          <w:sz w:val="26"/>
          <w:szCs w:val="26"/>
        </w:rPr>
      </w:pPr>
    </w:p>
    <w:p w:rsidR="000F5B65" w:rsidRDefault="000F5B65" w:rsidP="000F5B65">
      <w:pPr>
        <w:autoSpaceDE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Утвердить список членов Школьной службы медиации в следующем составе: </w:t>
      </w:r>
    </w:p>
    <w:p w:rsidR="000F5B65" w:rsidRDefault="000F5B65" w:rsidP="000F5B65">
      <w:pPr>
        <w:rPr>
          <w:rFonts w:ascii="Times New Roman" w:hAnsi="Times New Roman"/>
          <w:sz w:val="26"/>
          <w:szCs w:val="26"/>
        </w:rPr>
      </w:pPr>
    </w:p>
    <w:tbl>
      <w:tblPr>
        <w:tblStyle w:val="a3"/>
        <w:tblpPr w:leftFromText="180" w:rightFromText="180" w:vertAnchor="page" w:horzAnchor="margin" w:tblpXSpec="center" w:tblpY="1996"/>
        <w:tblW w:w="9606" w:type="dxa"/>
        <w:tblLook w:val="04A0" w:firstRow="1" w:lastRow="0" w:firstColumn="1" w:lastColumn="0" w:noHBand="0" w:noVBand="1"/>
      </w:tblPr>
      <w:tblGrid>
        <w:gridCol w:w="743"/>
        <w:gridCol w:w="3261"/>
        <w:gridCol w:w="2693"/>
        <w:gridCol w:w="2909"/>
      </w:tblGrid>
      <w:tr w:rsidR="000F5B65" w:rsidRPr="000F5B65" w:rsidTr="000F5B6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0F5B65">
              <w:rPr>
                <w:rFonts w:ascii="Times New Roman" w:hAnsi="Times New Roman"/>
                <w:sz w:val="26"/>
                <w:szCs w:val="26"/>
              </w:rPr>
              <w:lastRenderedPageBreak/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0F5B65">
              <w:rPr>
                <w:rFonts w:ascii="Times New Roman" w:hAnsi="Times New Roman"/>
                <w:sz w:val="26"/>
                <w:szCs w:val="26"/>
              </w:rPr>
              <w:t>Ф.И.О. члена службы медиации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0F5B65">
              <w:rPr>
                <w:rFonts w:ascii="Times New Roman" w:hAnsi="Times New Roman"/>
                <w:sz w:val="26"/>
                <w:szCs w:val="26"/>
              </w:rPr>
              <w:t>Должность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0F5B65">
              <w:rPr>
                <w:rFonts w:ascii="Times New Roman" w:hAnsi="Times New Roman"/>
                <w:sz w:val="26"/>
                <w:szCs w:val="26"/>
              </w:rPr>
              <w:t>Статус в ШСМ</w:t>
            </w:r>
          </w:p>
        </w:tc>
      </w:tr>
      <w:tr w:rsidR="000F5B65" w:rsidRPr="000F5B65" w:rsidTr="000F5B6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0F5B65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F5B65">
              <w:rPr>
                <w:rFonts w:ascii="Times New Roman" w:hAnsi="Times New Roman"/>
                <w:sz w:val="26"/>
                <w:szCs w:val="26"/>
              </w:rPr>
              <w:t>Арманова</w:t>
            </w:r>
            <w:proofErr w:type="spellEnd"/>
            <w:r w:rsidRPr="000F5B6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0F5B65">
              <w:rPr>
                <w:rFonts w:ascii="Times New Roman" w:hAnsi="Times New Roman"/>
                <w:sz w:val="26"/>
                <w:szCs w:val="26"/>
              </w:rPr>
              <w:t xml:space="preserve">Вера </w:t>
            </w:r>
          </w:p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0F5B65">
              <w:rPr>
                <w:rFonts w:ascii="Times New Roman" w:hAnsi="Times New Roman"/>
                <w:sz w:val="26"/>
                <w:szCs w:val="26"/>
              </w:rPr>
              <w:t>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0F5B65">
              <w:rPr>
                <w:rFonts w:ascii="Times New Roman" w:hAnsi="Times New Roman"/>
                <w:sz w:val="26"/>
                <w:szCs w:val="26"/>
              </w:rPr>
              <w:t>Заместитель директора по ВР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0F5B65">
              <w:rPr>
                <w:rFonts w:ascii="Times New Roman" w:hAnsi="Times New Roman"/>
                <w:sz w:val="26"/>
                <w:szCs w:val="26"/>
              </w:rPr>
              <w:t>Председатель ШСМ</w:t>
            </w:r>
          </w:p>
        </w:tc>
      </w:tr>
      <w:tr w:rsidR="000F5B65" w:rsidRPr="000F5B65" w:rsidTr="000F5B6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0F5B65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F5B65">
              <w:rPr>
                <w:rFonts w:ascii="Times New Roman" w:hAnsi="Times New Roman"/>
                <w:sz w:val="26"/>
                <w:szCs w:val="26"/>
              </w:rPr>
              <w:t>Гордоваева</w:t>
            </w:r>
            <w:proofErr w:type="spellEnd"/>
            <w:r w:rsidRPr="000F5B6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0F5B65">
              <w:rPr>
                <w:rFonts w:ascii="Times New Roman" w:hAnsi="Times New Roman"/>
                <w:sz w:val="26"/>
                <w:szCs w:val="26"/>
              </w:rPr>
              <w:t>Юлия</w:t>
            </w:r>
          </w:p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0F5B65">
              <w:rPr>
                <w:rFonts w:ascii="Times New Roman" w:hAnsi="Times New Roman"/>
                <w:sz w:val="26"/>
                <w:szCs w:val="26"/>
              </w:rPr>
              <w:t>Сергеевна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0F5B65">
              <w:rPr>
                <w:rFonts w:ascii="Times New Roman" w:hAnsi="Times New Roman"/>
                <w:sz w:val="26"/>
                <w:szCs w:val="26"/>
              </w:rPr>
              <w:t>Руководитель МО классных руководителей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0F5B65">
              <w:rPr>
                <w:rFonts w:ascii="Times New Roman" w:hAnsi="Times New Roman"/>
                <w:sz w:val="26"/>
                <w:szCs w:val="26"/>
              </w:rPr>
              <w:t>Секретарь ШСМ</w:t>
            </w:r>
          </w:p>
        </w:tc>
      </w:tr>
      <w:tr w:rsidR="000F5B65" w:rsidRPr="000F5B65" w:rsidTr="000F5B6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0F5B65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F5B65">
              <w:rPr>
                <w:rFonts w:ascii="Times New Roman" w:hAnsi="Times New Roman"/>
                <w:sz w:val="26"/>
                <w:szCs w:val="26"/>
              </w:rPr>
              <w:t>Баатырова</w:t>
            </w:r>
            <w:proofErr w:type="spellEnd"/>
          </w:p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0F5B65">
              <w:rPr>
                <w:rFonts w:ascii="Times New Roman" w:hAnsi="Times New Roman"/>
                <w:sz w:val="26"/>
                <w:szCs w:val="26"/>
              </w:rPr>
              <w:t>Екатерина</w:t>
            </w:r>
          </w:p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0F5B65">
              <w:rPr>
                <w:rFonts w:ascii="Times New Roman" w:hAnsi="Times New Roman"/>
                <w:sz w:val="26"/>
                <w:szCs w:val="26"/>
              </w:rPr>
              <w:t>Владимировна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0F5B65">
              <w:rPr>
                <w:rFonts w:ascii="Times New Roman" w:hAnsi="Times New Roman"/>
                <w:sz w:val="26"/>
                <w:szCs w:val="26"/>
              </w:rPr>
              <w:t>Социальный педагог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0F5B65">
              <w:rPr>
                <w:rFonts w:ascii="Times New Roman" w:hAnsi="Times New Roman"/>
                <w:sz w:val="26"/>
                <w:szCs w:val="26"/>
              </w:rPr>
              <w:t>Член ШСМ</w:t>
            </w:r>
          </w:p>
        </w:tc>
      </w:tr>
      <w:tr w:rsidR="000F5B65" w:rsidRPr="000F5B65" w:rsidTr="000F5B6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0F5B65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F5B65">
              <w:rPr>
                <w:rFonts w:ascii="Times New Roman" w:hAnsi="Times New Roman"/>
                <w:sz w:val="26"/>
                <w:szCs w:val="26"/>
              </w:rPr>
              <w:t>Лиджиева</w:t>
            </w:r>
            <w:proofErr w:type="spellEnd"/>
            <w:r w:rsidRPr="000F5B6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0F5B65">
              <w:rPr>
                <w:rFonts w:ascii="Times New Roman" w:hAnsi="Times New Roman"/>
                <w:sz w:val="26"/>
                <w:szCs w:val="26"/>
              </w:rPr>
              <w:t xml:space="preserve">Валентина </w:t>
            </w:r>
          </w:p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0F5B65">
              <w:rPr>
                <w:rFonts w:ascii="Times New Roman" w:hAnsi="Times New Roman"/>
                <w:sz w:val="26"/>
                <w:szCs w:val="26"/>
              </w:rPr>
              <w:t>Валерьевна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0F5B65">
              <w:rPr>
                <w:rFonts w:ascii="Times New Roman" w:hAnsi="Times New Roman"/>
                <w:sz w:val="26"/>
                <w:szCs w:val="26"/>
              </w:rPr>
              <w:t>Педагог-психолог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0F5B65">
              <w:rPr>
                <w:rFonts w:ascii="Times New Roman" w:hAnsi="Times New Roman"/>
                <w:sz w:val="26"/>
                <w:szCs w:val="26"/>
              </w:rPr>
              <w:t>Член ШСМ</w:t>
            </w:r>
          </w:p>
        </w:tc>
      </w:tr>
      <w:tr w:rsidR="000F5B65" w:rsidRPr="000F5B65" w:rsidTr="000F5B6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0F5B65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F5B65">
              <w:rPr>
                <w:rFonts w:ascii="Times New Roman" w:hAnsi="Times New Roman"/>
                <w:sz w:val="26"/>
                <w:szCs w:val="26"/>
              </w:rPr>
              <w:t>Ахадуева</w:t>
            </w:r>
            <w:proofErr w:type="spellEnd"/>
          </w:p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F5B65">
              <w:rPr>
                <w:rFonts w:ascii="Times New Roman" w:hAnsi="Times New Roman"/>
                <w:sz w:val="26"/>
                <w:szCs w:val="26"/>
              </w:rPr>
              <w:t>Альма</w:t>
            </w:r>
            <w:proofErr w:type="spellEnd"/>
          </w:p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F5B65">
              <w:rPr>
                <w:rFonts w:ascii="Times New Roman" w:hAnsi="Times New Roman"/>
                <w:sz w:val="26"/>
                <w:szCs w:val="26"/>
              </w:rPr>
              <w:t>Гурбановна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0F5B65">
              <w:rPr>
                <w:rFonts w:ascii="Times New Roman" w:hAnsi="Times New Roman"/>
                <w:sz w:val="26"/>
                <w:szCs w:val="26"/>
              </w:rPr>
              <w:t>Учитель начальных классов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0F5B65">
              <w:rPr>
                <w:rFonts w:ascii="Times New Roman" w:hAnsi="Times New Roman"/>
                <w:sz w:val="26"/>
                <w:szCs w:val="26"/>
              </w:rPr>
              <w:t>Член ШСМ</w:t>
            </w:r>
          </w:p>
        </w:tc>
      </w:tr>
      <w:tr w:rsidR="000F5B65" w:rsidRPr="000F5B65" w:rsidTr="000F5B6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0F5B65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F5B65">
              <w:rPr>
                <w:rFonts w:ascii="Times New Roman" w:hAnsi="Times New Roman"/>
                <w:sz w:val="26"/>
                <w:szCs w:val="26"/>
              </w:rPr>
              <w:t>Хинеева</w:t>
            </w:r>
            <w:proofErr w:type="spellEnd"/>
            <w:r w:rsidRPr="000F5B6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F5B65">
              <w:rPr>
                <w:rFonts w:ascii="Times New Roman" w:hAnsi="Times New Roman"/>
                <w:sz w:val="26"/>
                <w:szCs w:val="26"/>
              </w:rPr>
              <w:t>Алия</w:t>
            </w:r>
            <w:proofErr w:type="spellEnd"/>
            <w:r w:rsidRPr="000F5B6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F5B65">
              <w:rPr>
                <w:rFonts w:ascii="Times New Roman" w:hAnsi="Times New Roman"/>
                <w:sz w:val="26"/>
                <w:szCs w:val="26"/>
              </w:rPr>
              <w:t>Амановна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0F5B65">
              <w:rPr>
                <w:rFonts w:ascii="Times New Roman" w:hAnsi="Times New Roman"/>
                <w:sz w:val="26"/>
                <w:szCs w:val="26"/>
              </w:rPr>
              <w:t xml:space="preserve">Учитель английского языка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0F5B65">
              <w:rPr>
                <w:rFonts w:ascii="Times New Roman" w:hAnsi="Times New Roman"/>
                <w:sz w:val="26"/>
                <w:szCs w:val="26"/>
              </w:rPr>
              <w:t>Член ШСМ</w:t>
            </w:r>
          </w:p>
        </w:tc>
      </w:tr>
      <w:tr w:rsidR="000F5B65" w:rsidRPr="000F5B65" w:rsidTr="000F5B6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0F5B65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F5B65">
              <w:rPr>
                <w:rFonts w:ascii="Times New Roman" w:hAnsi="Times New Roman"/>
                <w:sz w:val="26"/>
                <w:szCs w:val="26"/>
              </w:rPr>
              <w:t>Дорджиева</w:t>
            </w:r>
            <w:proofErr w:type="spellEnd"/>
          </w:p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F5B65">
              <w:rPr>
                <w:rFonts w:ascii="Times New Roman" w:hAnsi="Times New Roman"/>
                <w:sz w:val="26"/>
                <w:szCs w:val="26"/>
              </w:rPr>
              <w:t>Баирта</w:t>
            </w:r>
            <w:proofErr w:type="spellEnd"/>
            <w:r w:rsidRPr="000F5B6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0F5B65">
              <w:rPr>
                <w:rFonts w:ascii="Times New Roman" w:hAnsi="Times New Roman"/>
                <w:sz w:val="26"/>
                <w:szCs w:val="26"/>
              </w:rPr>
              <w:t>Юрьевна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0F5B65">
              <w:rPr>
                <w:rFonts w:ascii="Times New Roman" w:hAnsi="Times New Roman"/>
                <w:sz w:val="26"/>
                <w:szCs w:val="26"/>
              </w:rPr>
              <w:t>Председатель родительского комитета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0F5B65">
              <w:rPr>
                <w:rFonts w:ascii="Times New Roman" w:hAnsi="Times New Roman"/>
                <w:sz w:val="26"/>
                <w:szCs w:val="26"/>
              </w:rPr>
              <w:t>Член ШСМ</w:t>
            </w:r>
          </w:p>
        </w:tc>
      </w:tr>
      <w:tr w:rsidR="000F5B65" w:rsidRPr="000F5B65" w:rsidTr="000F5B65">
        <w:trPr>
          <w:trHeight w:val="49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0F5B65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0F5B65">
              <w:rPr>
                <w:rFonts w:ascii="Times New Roman" w:hAnsi="Times New Roman"/>
                <w:sz w:val="26"/>
                <w:szCs w:val="26"/>
              </w:rPr>
              <w:t>Иванова Диана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0F5B65">
              <w:rPr>
                <w:rFonts w:ascii="Times New Roman" w:hAnsi="Times New Roman"/>
                <w:sz w:val="26"/>
                <w:szCs w:val="26"/>
              </w:rPr>
              <w:t>Ученица 9а класса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B65" w:rsidRPr="000F5B65" w:rsidRDefault="000F5B65" w:rsidP="000F5B65">
            <w:pPr>
              <w:autoSpaceDE w:val="0"/>
              <w:rPr>
                <w:rFonts w:ascii="Times New Roman" w:hAnsi="Times New Roman"/>
                <w:sz w:val="26"/>
                <w:szCs w:val="26"/>
              </w:rPr>
            </w:pPr>
            <w:r w:rsidRPr="000F5B65">
              <w:rPr>
                <w:rFonts w:ascii="Times New Roman" w:hAnsi="Times New Roman"/>
                <w:sz w:val="26"/>
                <w:szCs w:val="26"/>
              </w:rPr>
              <w:t>Член ШСМ</w:t>
            </w:r>
          </w:p>
        </w:tc>
      </w:tr>
    </w:tbl>
    <w:p w:rsidR="000F5B65" w:rsidRPr="000F5B65" w:rsidRDefault="000F5B65" w:rsidP="000F5B65">
      <w:pPr>
        <w:autoSpaceDE w:val="0"/>
        <w:rPr>
          <w:rFonts w:ascii="Times New Roman" w:hAnsi="Times New Roman"/>
          <w:b/>
          <w:sz w:val="26"/>
          <w:szCs w:val="26"/>
          <w:u w:val="single"/>
        </w:rPr>
      </w:pPr>
    </w:p>
    <w:p w:rsidR="000F5B65" w:rsidRDefault="000F5B65" w:rsidP="000F5B65">
      <w:pPr>
        <w:autoSpaceDE w:val="0"/>
        <w:rPr>
          <w:rFonts w:ascii="Times New Roman" w:hAnsi="Times New Roman"/>
          <w:sz w:val="26"/>
          <w:szCs w:val="26"/>
        </w:rPr>
      </w:pPr>
    </w:p>
    <w:p w:rsidR="000F5B65" w:rsidRDefault="000F5B65" w:rsidP="000F5B65">
      <w:pPr>
        <w:autoSpaceDE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Утвердить положение о Школьной службе медиации </w:t>
      </w:r>
    </w:p>
    <w:p w:rsidR="000F5B65" w:rsidRDefault="000F5B65" w:rsidP="000F5B65">
      <w:pPr>
        <w:autoSpaceDE w:val="0"/>
        <w:rPr>
          <w:rFonts w:ascii="Times New Roman" w:hAnsi="Times New Roman"/>
          <w:sz w:val="26"/>
          <w:szCs w:val="26"/>
        </w:rPr>
      </w:pPr>
    </w:p>
    <w:p w:rsidR="000F5B65" w:rsidRDefault="000F5B65" w:rsidP="000F5B65">
      <w:pPr>
        <w:autoSpaceDE w:val="0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5. Утвердить план работы </w:t>
      </w:r>
      <w:r w:rsidR="00880A1C">
        <w:rPr>
          <w:rFonts w:ascii="Times New Roman" w:hAnsi="Times New Roman"/>
          <w:sz w:val="26"/>
          <w:szCs w:val="26"/>
        </w:rPr>
        <w:t>Школьной службы медиации на 2022-2023</w:t>
      </w:r>
      <w:r>
        <w:rPr>
          <w:rFonts w:ascii="Times New Roman" w:hAnsi="Times New Roman"/>
          <w:sz w:val="26"/>
          <w:szCs w:val="26"/>
        </w:rPr>
        <w:t xml:space="preserve"> учебный год</w:t>
      </w:r>
      <w:proofErr w:type="gramStart"/>
      <w:r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0F5B65" w:rsidRDefault="000F5B65" w:rsidP="000F5B65">
      <w:pPr>
        <w:autoSpaceDE w:val="0"/>
        <w:rPr>
          <w:rFonts w:ascii="Times New Roman" w:hAnsi="Times New Roman"/>
          <w:sz w:val="26"/>
          <w:szCs w:val="26"/>
        </w:rPr>
      </w:pPr>
    </w:p>
    <w:p w:rsidR="000F5B65" w:rsidRDefault="000F5B65" w:rsidP="000F5B65">
      <w:pPr>
        <w:autoSpaceDE w:val="0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приказа возложить на руководите</w:t>
      </w:r>
      <w:r w:rsidR="00880A1C">
        <w:rPr>
          <w:rFonts w:ascii="Times New Roman" w:hAnsi="Times New Roman"/>
          <w:sz w:val="26"/>
          <w:szCs w:val="26"/>
        </w:rPr>
        <w:t xml:space="preserve">ля службы медиации </w:t>
      </w:r>
      <w:proofErr w:type="spellStart"/>
      <w:r w:rsidR="00880A1C">
        <w:rPr>
          <w:rFonts w:ascii="Times New Roman" w:hAnsi="Times New Roman"/>
          <w:sz w:val="26"/>
          <w:szCs w:val="26"/>
        </w:rPr>
        <w:t>Арманову</w:t>
      </w:r>
      <w:proofErr w:type="spellEnd"/>
      <w:r w:rsidR="00880A1C">
        <w:rPr>
          <w:rFonts w:ascii="Times New Roman" w:hAnsi="Times New Roman"/>
          <w:sz w:val="26"/>
          <w:szCs w:val="26"/>
        </w:rPr>
        <w:t xml:space="preserve"> В.В.</w:t>
      </w:r>
    </w:p>
    <w:p w:rsidR="000F5B65" w:rsidRDefault="000F5B65" w:rsidP="000F5B65">
      <w:pPr>
        <w:autoSpaceDE w:val="0"/>
        <w:rPr>
          <w:rFonts w:ascii="Times New Roman" w:hAnsi="Times New Roman"/>
          <w:sz w:val="26"/>
          <w:szCs w:val="26"/>
        </w:rPr>
      </w:pPr>
    </w:p>
    <w:p w:rsidR="000F5B65" w:rsidRDefault="000F5B65" w:rsidP="000F5B65">
      <w:pPr>
        <w:autoSpaceDE w:val="0"/>
        <w:rPr>
          <w:rFonts w:ascii="Times New Roman" w:hAnsi="Times New Roman"/>
          <w:sz w:val="26"/>
          <w:szCs w:val="26"/>
        </w:rPr>
      </w:pPr>
    </w:p>
    <w:p w:rsidR="000F5B65" w:rsidRDefault="000F5B65" w:rsidP="000F5B65">
      <w:pPr>
        <w:autoSpaceDE w:val="0"/>
        <w:rPr>
          <w:rFonts w:hint="eastAsia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Директор школы</w:t>
      </w:r>
      <w:proofErr w:type="gramStart"/>
      <w:r>
        <w:rPr>
          <w:rFonts w:ascii="Times New Roman" w:hAnsi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/>
          <w:sz w:val="26"/>
          <w:szCs w:val="26"/>
        </w:rPr>
        <w:t xml:space="preserve">                   </w:t>
      </w:r>
      <w:r w:rsidR="00880A1C">
        <w:rPr>
          <w:rFonts w:ascii="Times New Roman" w:hAnsi="Times New Roman"/>
          <w:sz w:val="26"/>
          <w:szCs w:val="26"/>
        </w:rPr>
        <w:t xml:space="preserve">                   </w:t>
      </w:r>
      <w:proofErr w:type="spellStart"/>
      <w:r w:rsidR="00880A1C">
        <w:rPr>
          <w:rFonts w:ascii="Times New Roman" w:hAnsi="Times New Roman"/>
          <w:sz w:val="26"/>
          <w:szCs w:val="26"/>
        </w:rPr>
        <w:t>К.Б.Лиджеева</w:t>
      </w:r>
      <w:proofErr w:type="spellEnd"/>
    </w:p>
    <w:p w:rsidR="000F5B65" w:rsidRDefault="000F5B65" w:rsidP="000F5B65">
      <w:pPr>
        <w:autoSpaceDE w:val="0"/>
        <w:rPr>
          <w:rFonts w:ascii="Times New Roman" w:hAnsi="Times New Roman"/>
          <w:sz w:val="26"/>
          <w:szCs w:val="26"/>
        </w:rPr>
      </w:pPr>
    </w:p>
    <w:p w:rsidR="000F5B65" w:rsidRDefault="000F5B65" w:rsidP="000F5B65">
      <w:pPr>
        <w:autoSpaceDE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0F5B65" w:rsidRDefault="000F5B65" w:rsidP="000F5B65">
      <w:pPr>
        <w:autoSpaceDE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приказом </w:t>
      </w:r>
      <w:proofErr w:type="gramStart"/>
      <w:r>
        <w:rPr>
          <w:rFonts w:ascii="Times New Roman" w:hAnsi="Times New Roman"/>
          <w:sz w:val="26"/>
          <w:szCs w:val="26"/>
        </w:rPr>
        <w:t>ознакомлены</w:t>
      </w:r>
      <w:proofErr w:type="gramEnd"/>
      <w:r>
        <w:rPr>
          <w:rFonts w:ascii="Times New Roman" w:hAnsi="Times New Roman"/>
          <w:sz w:val="26"/>
          <w:szCs w:val="26"/>
        </w:rPr>
        <w:t>:</w:t>
      </w:r>
    </w:p>
    <w:p w:rsidR="00880A1C" w:rsidRDefault="00880A1C" w:rsidP="000F5B65">
      <w:pPr>
        <w:autoSpaceDE w:val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Арманова</w:t>
      </w:r>
      <w:proofErr w:type="spellEnd"/>
      <w:r>
        <w:rPr>
          <w:rFonts w:ascii="Times New Roman" w:hAnsi="Times New Roman"/>
          <w:sz w:val="26"/>
          <w:szCs w:val="26"/>
        </w:rPr>
        <w:t xml:space="preserve"> В.В.</w:t>
      </w:r>
    </w:p>
    <w:p w:rsidR="00880A1C" w:rsidRDefault="00880A1C" w:rsidP="000F5B65">
      <w:pPr>
        <w:autoSpaceDE w:val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Гордовая</w:t>
      </w:r>
      <w:proofErr w:type="spellEnd"/>
      <w:r>
        <w:rPr>
          <w:rFonts w:ascii="Times New Roman" w:hAnsi="Times New Roman"/>
          <w:sz w:val="26"/>
          <w:szCs w:val="26"/>
        </w:rPr>
        <w:t xml:space="preserve"> Ю.С.</w:t>
      </w:r>
    </w:p>
    <w:p w:rsidR="00880A1C" w:rsidRDefault="00880A1C" w:rsidP="000F5B65">
      <w:pPr>
        <w:autoSpaceDE w:val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Лиджиева</w:t>
      </w:r>
      <w:proofErr w:type="spellEnd"/>
      <w:r>
        <w:rPr>
          <w:rFonts w:ascii="Times New Roman" w:hAnsi="Times New Roman"/>
          <w:sz w:val="26"/>
          <w:szCs w:val="26"/>
        </w:rPr>
        <w:t xml:space="preserve"> В.В.</w:t>
      </w:r>
    </w:p>
    <w:p w:rsidR="00880A1C" w:rsidRDefault="00880A1C" w:rsidP="000F5B65">
      <w:pPr>
        <w:autoSpaceDE w:val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Баатырова</w:t>
      </w:r>
      <w:proofErr w:type="spellEnd"/>
      <w:r>
        <w:rPr>
          <w:rFonts w:ascii="Times New Roman" w:hAnsi="Times New Roman"/>
          <w:sz w:val="26"/>
          <w:szCs w:val="26"/>
        </w:rPr>
        <w:t xml:space="preserve"> Е.В.</w:t>
      </w:r>
    </w:p>
    <w:p w:rsidR="00880A1C" w:rsidRDefault="00880A1C" w:rsidP="000F5B65">
      <w:pPr>
        <w:autoSpaceDE w:val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Ахадуева</w:t>
      </w:r>
      <w:proofErr w:type="spellEnd"/>
      <w:r>
        <w:rPr>
          <w:rFonts w:ascii="Times New Roman" w:hAnsi="Times New Roman"/>
          <w:sz w:val="26"/>
          <w:szCs w:val="26"/>
        </w:rPr>
        <w:t xml:space="preserve"> А.Г.</w:t>
      </w:r>
    </w:p>
    <w:p w:rsidR="000F5B65" w:rsidRDefault="000F5B65" w:rsidP="000F5B65">
      <w:pPr>
        <w:autoSpaceDE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</w:t>
      </w:r>
    </w:p>
    <w:p w:rsidR="000F5B65" w:rsidRDefault="000F5B65" w:rsidP="000F5B65">
      <w:pPr>
        <w:autoSpaceDE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</w:t>
      </w:r>
    </w:p>
    <w:p w:rsidR="000F5B65" w:rsidRDefault="000F5B65"/>
    <w:p w:rsidR="000F5B65" w:rsidRDefault="000F5B65"/>
    <w:p w:rsidR="00880A1C" w:rsidRPr="00880A1C" w:rsidRDefault="00880A1C" w:rsidP="00880A1C">
      <w:pPr>
        <w:autoSpaceDE w:val="0"/>
        <w:jc w:val="right"/>
        <w:rPr>
          <w:rFonts w:ascii="Times New Roman" w:eastAsia="ArialMT" w:hAnsi="Times New Roman" w:cs="Times New Roman"/>
          <w:sz w:val="28"/>
          <w:szCs w:val="28"/>
          <w:lang w:bidi="ar-SA"/>
        </w:rPr>
      </w:pPr>
      <w:r w:rsidRPr="00880A1C">
        <w:rPr>
          <w:rFonts w:ascii="Times New Roman" w:eastAsia="ArialMT" w:hAnsi="Times New Roman" w:cs="Times New Roman"/>
          <w:sz w:val="28"/>
          <w:szCs w:val="28"/>
          <w:lang w:bidi="ar-SA"/>
        </w:rPr>
        <w:lastRenderedPageBreak/>
        <w:t>Приложение№1 к приказу№175 от 05.2022г.</w:t>
      </w:r>
    </w:p>
    <w:p w:rsidR="00880A1C" w:rsidRPr="00880A1C" w:rsidRDefault="00880A1C" w:rsidP="00880A1C">
      <w:pPr>
        <w:autoSpaceDE w:val="0"/>
        <w:jc w:val="right"/>
        <w:rPr>
          <w:rFonts w:ascii="Times New Roman" w:eastAsia="ArialMT" w:hAnsi="Times New Roman" w:cs="Times New Roman"/>
          <w:sz w:val="28"/>
          <w:szCs w:val="28"/>
          <w:lang w:bidi="ar-SA"/>
        </w:rPr>
      </w:pPr>
    </w:p>
    <w:p w:rsidR="000F5B65" w:rsidRPr="000F5B65" w:rsidRDefault="000F5B65" w:rsidP="000F5B65">
      <w:pPr>
        <w:autoSpaceDE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</w:pPr>
      <w:r w:rsidRPr="000F5B65">
        <w:rPr>
          <w:rFonts w:ascii="Times New Roman" w:eastAsia="ArialMT" w:hAnsi="Times New Roman" w:cs="Times New Roman"/>
          <w:b/>
          <w:sz w:val="28"/>
          <w:szCs w:val="28"/>
          <w:lang w:bidi="ar-SA"/>
        </w:rPr>
        <w:t xml:space="preserve">Положение о </w:t>
      </w:r>
      <w:r w:rsidRPr="000F5B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  <w:t xml:space="preserve">Службе школьной медиации </w:t>
      </w:r>
    </w:p>
    <w:p w:rsidR="000F5B65" w:rsidRPr="000F5B65" w:rsidRDefault="000F5B65" w:rsidP="000F5B65">
      <w:pPr>
        <w:autoSpaceDE w:val="0"/>
        <w:jc w:val="center"/>
        <w:rPr>
          <w:rFonts w:ascii="Times New Roman" w:eastAsia="Times New Roman" w:hAnsi="Times New Roman" w:cs="Times New Roman"/>
          <w:b/>
          <w:bCs/>
          <w:spacing w:val="-14"/>
          <w:lang w:bidi="ar-SA"/>
        </w:rPr>
      </w:pPr>
      <w:r w:rsidRPr="000F5B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  <w:t xml:space="preserve">МБОУ СОШ №8 </w:t>
      </w:r>
      <w:proofErr w:type="spellStart"/>
      <w:r w:rsidRPr="000F5B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  <w:t>им</w:t>
      </w:r>
      <w:proofErr w:type="gramStart"/>
      <w:r w:rsidRPr="000F5B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  <w:t>.Н</w:t>
      </w:r>
      <w:proofErr w:type="gramEnd"/>
      <w:r w:rsidRPr="000F5B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  <w:t>омто</w:t>
      </w:r>
      <w:proofErr w:type="spellEnd"/>
      <w:r w:rsidRPr="000F5B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  <w:t xml:space="preserve"> Очирова» г. Элисты</w:t>
      </w:r>
    </w:p>
    <w:p w:rsidR="000F5B65" w:rsidRPr="000F5B65" w:rsidRDefault="000F5B65" w:rsidP="000F5B65">
      <w:pPr>
        <w:shd w:val="clear" w:color="auto" w:fill="FFFFFF"/>
        <w:tabs>
          <w:tab w:val="left" w:pos="288"/>
        </w:tabs>
        <w:autoSpaceDE w:val="0"/>
        <w:spacing w:before="5" w:line="317" w:lineRule="exact"/>
        <w:ind w:left="5"/>
        <w:jc w:val="center"/>
        <w:rPr>
          <w:rFonts w:ascii="Times New Roman" w:eastAsia="Times New Roman" w:hAnsi="Times New Roman" w:cs="Times New Roman"/>
          <w:b/>
          <w:bCs/>
          <w:spacing w:val="-14"/>
          <w:lang w:bidi="ar-SA"/>
        </w:rPr>
      </w:pPr>
    </w:p>
    <w:p w:rsidR="000F5B65" w:rsidRPr="000F5B65" w:rsidRDefault="000F5B65" w:rsidP="000F5B65">
      <w:pPr>
        <w:shd w:val="clear" w:color="auto" w:fill="FFFFFF"/>
        <w:tabs>
          <w:tab w:val="left" w:pos="288"/>
        </w:tabs>
        <w:autoSpaceDE w:val="0"/>
        <w:spacing w:before="5" w:line="317" w:lineRule="exact"/>
        <w:ind w:left="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  <w:r w:rsidRPr="000F5B65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  <w:u w:val="single"/>
          <w:lang w:bidi="ar-SA"/>
        </w:rPr>
        <w:t>1.</w:t>
      </w:r>
      <w:r w:rsidRPr="000F5B6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ar-SA"/>
        </w:rPr>
        <w:tab/>
      </w:r>
      <w:r w:rsidRPr="000F5B65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single"/>
          <w:lang w:bidi="ar-SA"/>
        </w:rPr>
        <w:t>Общие положения</w:t>
      </w:r>
    </w:p>
    <w:p w:rsidR="000F5B65" w:rsidRPr="000F5B65" w:rsidRDefault="000F5B65" w:rsidP="000F5B65">
      <w:pPr>
        <w:shd w:val="clear" w:color="auto" w:fill="FFFFFF"/>
        <w:tabs>
          <w:tab w:val="left" w:pos="854"/>
        </w:tabs>
        <w:autoSpaceDE w:val="0"/>
        <w:spacing w:before="60" w:after="144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  <w:r w:rsidRPr="000F5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1.1.</w:t>
      </w:r>
      <w:r w:rsidRPr="000F5B6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Служба школьной медиации является структурным подразделением МБОУ «СОШ №2 имени </w:t>
      </w:r>
      <w:proofErr w:type="spellStart"/>
      <w:r w:rsidRPr="000F5B6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Номто</w:t>
      </w:r>
      <w:proofErr w:type="spellEnd"/>
      <w:r w:rsidRPr="000F5B6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Очирова» </w:t>
      </w:r>
      <w:proofErr w:type="spellStart"/>
      <w:r w:rsidRPr="000F5B6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г</w:t>
      </w:r>
      <w:proofErr w:type="gramStart"/>
      <w:r w:rsidRPr="000F5B6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.Э</w:t>
      </w:r>
      <w:proofErr w:type="gramEnd"/>
      <w:r w:rsidRPr="000F5B6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листы</w:t>
      </w:r>
      <w:proofErr w:type="spellEnd"/>
      <w:r w:rsidRPr="000F5B6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, которое объединяет учащихся, педагогов и других участников образовательного процесса, заинтересованных в разрешении конфликтов  и развитии практики восстановительной медиации в образовательном учреждении.</w:t>
      </w:r>
    </w:p>
    <w:p w:rsidR="000F5B65" w:rsidRPr="000F5B65" w:rsidRDefault="000F5B65" w:rsidP="000F5B65">
      <w:pPr>
        <w:shd w:val="clear" w:color="auto" w:fill="FFFFFF"/>
        <w:tabs>
          <w:tab w:val="left" w:pos="854"/>
        </w:tabs>
        <w:autoSpaceDE w:val="0"/>
        <w:spacing w:before="60" w:after="144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  <w:r w:rsidRPr="000F5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1.2.</w:t>
      </w:r>
      <w:r w:rsidRPr="000F5B6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Служба школьной медиации является альтернативой другим способам реагирования на споры, конфликты, противоправное поведение или правонарушения несовершеннолетних. Результаты работы службы школьной медиации и достигнутое соглашение конфликтующих сторон должны учитываться в случае  применения дисциплинарных санкций по отношению к участникам образовательного процесса. </w:t>
      </w:r>
    </w:p>
    <w:p w:rsidR="000F5B65" w:rsidRPr="000F5B65" w:rsidRDefault="000F5B65" w:rsidP="000F5B65">
      <w:pPr>
        <w:shd w:val="clear" w:color="auto" w:fill="FFFFFF"/>
        <w:tabs>
          <w:tab w:val="left" w:pos="854"/>
        </w:tabs>
        <w:autoSpaceDE w:val="0"/>
        <w:spacing w:before="60" w:after="144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bidi="ar-SA"/>
        </w:rPr>
      </w:pPr>
      <w:r w:rsidRPr="000F5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1.3.</w:t>
      </w:r>
      <w:r w:rsidRPr="000F5B6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Служба школьной медиации является приоритетным способом реагирования, то есть  сторонам конфликта предлагается в первую очередь обратиться в службу школьной медиации, а при их отказе или невозможности решить конфликт путем переговоров  и медиации «МБОУ СОШ №8 имени </w:t>
      </w:r>
      <w:proofErr w:type="spellStart"/>
      <w:r w:rsidRPr="000F5B6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Номто</w:t>
      </w:r>
      <w:proofErr w:type="spellEnd"/>
      <w:r w:rsidRPr="000F5B6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Очирова» </w:t>
      </w:r>
      <w:proofErr w:type="spellStart"/>
      <w:r w:rsidRPr="000F5B6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г</w:t>
      </w:r>
      <w:proofErr w:type="gramStart"/>
      <w:r w:rsidRPr="000F5B6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.Э</w:t>
      </w:r>
      <w:proofErr w:type="gramEnd"/>
      <w:r w:rsidRPr="000F5B6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листы</w:t>
      </w:r>
      <w:proofErr w:type="spellEnd"/>
      <w:r w:rsidRPr="000F5B6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может применить другие способы решения конфликта и/или меры воздействия. </w:t>
      </w:r>
    </w:p>
    <w:p w:rsidR="000F5B65" w:rsidRPr="000F5B65" w:rsidRDefault="000F5B65" w:rsidP="000F5B65">
      <w:pPr>
        <w:shd w:val="clear" w:color="auto" w:fill="FFFFFF"/>
        <w:tabs>
          <w:tab w:val="left" w:pos="854"/>
        </w:tabs>
        <w:autoSpaceDE w:val="0"/>
        <w:spacing w:before="60" w:after="144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ar-SA"/>
        </w:rPr>
      </w:pPr>
      <w:r w:rsidRPr="000F5B6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bidi="ar-SA"/>
        </w:rPr>
        <w:t>1.4.</w:t>
      </w:r>
      <w:r w:rsidRPr="000F5B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ar-SA"/>
        </w:rPr>
        <w:t>Служба школьной медиации осуществляет свою деятельность на основании Федерального закона  №273-ФЗ от 29.12.2012 «Об образовании в Российской Федерации», данного Положения, а также в соответствии с «Национальной стратегией действий в интересах детей 2012-2017 годы», ФГОС основного (полного) образования и «Стандартами восстановительной медиации» от 2009 года.</w:t>
      </w:r>
    </w:p>
    <w:p w:rsidR="000F5B65" w:rsidRPr="000F5B65" w:rsidRDefault="000F5B65" w:rsidP="000F5B65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</w:pPr>
      <w:r w:rsidRPr="000F5B65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ar-SA"/>
        </w:rPr>
        <w:t>2. Цели и задачи службы школьной медиации</w:t>
      </w:r>
    </w:p>
    <w:p w:rsidR="000F5B65" w:rsidRPr="000F5B65" w:rsidRDefault="000F5B65" w:rsidP="000F5B65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</w:pPr>
    </w:p>
    <w:p w:rsidR="000F5B65" w:rsidRPr="000F5B65" w:rsidRDefault="000F5B65" w:rsidP="000F5B65">
      <w:pPr>
        <w:widowControl/>
        <w:numPr>
          <w:ilvl w:val="0"/>
          <w:numId w:val="4"/>
        </w:numPr>
        <w:shd w:val="clear" w:color="auto" w:fill="FFFFFF"/>
        <w:tabs>
          <w:tab w:val="left" w:pos="859"/>
        </w:tabs>
        <w:autoSpaceDE w:val="0"/>
        <w:spacing w:before="60" w:after="144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0F5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 Целями службы школьной медиации являются:</w:t>
      </w:r>
    </w:p>
    <w:p w:rsidR="000F5B65" w:rsidRPr="000F5B65" w:rsidRDefault="000F5B65" w:rsidP="000F5B65">
      <w:pPr>
        <w:widowControl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spacing w:before="60" w:after="144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0F5B6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распространение среди участников образовательного процесса конструктивных форм разрешения споров и конфликтов (восстановительная медиация, переговоры и другие способы);</w:t>
      </w:r>
    </w:p>
    <w:p w:rsidR="000F5B65" w:rsidRPr="000F5B65" w:rsidRDefault="000F5B65" w:rsidP="000F5B65">
      <w:pPr>
        <w:widowControl/>
        <w:numPr>
          <w:ilvl w:val="0"/>
          <w:numId w:val="5"/>
        </w:numPr>
        <w:shd w:val="clear" w:color="auto" w:fill="FFFFFF"/>
        <w:tabs>
          <w:tab w:val="left" w:pos="1134"/>
        </w:tabs>
        <w:autoSpaceDE w:val="0"/>
        <w:spacing w:before="60" w:after="144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 w:rsidRPr="000F5B6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помощь участникам образовательного процесса в разрешении споров и </w:t>
      </w:r>
      <w:r w:rsidRPr="000F5B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bidi="ar-SA"/>
        </w:rPr>
        <w:t xml:space="preserve">конфликтных </w:t>
      </w:r>
      <w:r w:rsidRPr="000F5B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ar-SA"/>
        </w:rPr>
        <w:t>ситуаций на основе принципов и технологии восстановительной медиации;</w:t>
      </w:r>
    </w:p>
    <w:p w:rsidR="000F5B65" w:rsidRPr="000F5B65" w:rsidRDefault="000F5B65" w:rsidP="000F5B65">
      <w:pPr>
        <w:shd w:val="clear" w:color="auto" w:fill="FFFFFF"/>
        <w:tabs>
          <w:tab w:val="left" w:pos="859"/>
        </w:tabs>
        <w:autoSpaceDE w:val="0"/>
        <w:spacing w:before="60" w:after="144"/>
        <w:ind w:firstLine="426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ar-SA"/>
        </w:rPr>
      </w:pPr>
      <w:r w:rsidRPr="000F5B6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bidi="ar-SA"/>
        </w:rPr>
        <w:t>2.2. Задачами службы школьной медиации являются:</w:t>
      </w:r>
    </w:p>
    <w:p w:rsidR="000F5B65" w:rsidRPr="000F5B65" w:rsidRDefault="000F5B65" w:rsidP="000F5B65">
      <w:pPr>
        <w:widowControl/>
        <w:numPr>
          <w:ilvl w:val="0"/>
          <w:numId w:val="3"/>
        </w:numPr>
        <w:shd w:val="clear" w:color="auto" w:fill="FFFFFF"/>
        <w:autoSpaceDE w:val="0"/>
        <w:spacing w:before="60" w:after="144"/>
        <w:ind w:firstLine="426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ar-SA"/>
        </w:rPr>
      </w:pPr>
      <w:r w:rsidRPr="000F5B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ar-SA"/>
        </w:rPr>
        <w:lastRenderedPageBreak/>
        <w:t xml:space="preserve"> </w:t>
      </w:r>
      <w:r w:rsidRPr="000F5B6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ar-SA"/>
        </w:rPr>
        <w:t>обучение учащихся  и других участников образовательного процесса конструктивным методам урегулирования кон</w:t>
      </w:r>
      <w:r w:rsidRPr="000F5B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ar-SA"/>
        </w:rPr>
        <w:t>фликтов;</w:t>
      </w:r>
    </w:p>
    <w:p w:rsidR="000F5B65" w:rsidRPr="000F5B65" w:rsidRDefault="000F5B65" w:rsidP="000F5B65">
      <w:pPr>
        <w:widowControl/>
        <w:numPr>
          <w:ilvl w:val="0"/>
          <w:numId w:val="3"/>
        </w:numPr>
        <w:shd w:val="clear" w:color="auto" w:fill="FFFFFF"/>
        <w:autoSpaceDE w:val="0"/>
        <w:spacing w:before="60" w:after="144"/>
        <w:ind w:firstLine="426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ar-SA"/>
        </w:rPr>
      </w:pPr>
      <w:r w:rsidRPr="000F5B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ar-SA"/>
        </w:rPr>
        <w:t>проведение программ восстановительного разрешения конфликтов (восстановительных медиаций,</w:t>
      </w:r>
      <w:r w:rsidRPr="000F5B6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ar-SA"/>
        </w:rPr>
        <w:t xml:space="preserve"> «кругов сообщества», «школьных восстановительных конференций», «семейных конференций») для участников споров, конфликтов и</w:t>
      </w:r>
      <w:r w:rsidRPr="000F5B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ar-SA"/>
        </w:rPr>
        <w:t xml:space="preserve"> противоправных ситуаций;</w:t>
      </w:r>
    </w:p>
    <w:p w:rsidR="000F5B65" w:rsidRPr="000F5B65" w:rsidRDefault="000F5B65" w:rsidP="000F5B65">
      <w:pPr>
        <w:widowControl/>
        <w:numPr>
          <w:ilvl w:val="0"/>
          <w:numId w:val="3"/>
        </w:numPr>
        <w:shd w:val="clear" w:color="auto" w:fill="FFFFFF"/>
        <w:autoSpaceDE w:val="0"/>
        <w:spacing w:before="60" w:after="144"/>
        <w:ind w:firstLine="426"/>
        <w:jc w:val="both"/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u w:val="single"/>
          <w:lang w:bidi="ar-SA"/>
        </w:rPr>
      </w:pPr>
      <w:r w:rsidRPr="000F5B6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ar-SA"/>
        </w:rPr>
        <w:t xml:space="preserve"> </w:t>
      </w:r>
      <w:r w:rsidRPr="000F5B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ar-SA"/>
        </w:rPr>
        <w:t>организация просветительских мероприятий и информирование участников образовательного процесса о миссии, принципах и технологии  восстановительной медиации.</w:t>
      </w:r>
    </w:p>
    <w:p w:rsidR="000F5B65" w:rsidRPr="000F5B65" w:rsidRDefault="000F5B65" w:rsidP="000F5B65">
      <w:pPr>
        <w:widowControl/>
        <w:shd w:val="clear" w:color="auto" w:fill="FFFFFF"/>
        <w:tabs>
          <w:tab w:val="left" w:pos="365"/>
        </w:tabs>
        <w:spacing w:before="60" w:after="144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</w:pPr>
      <w:r w:rsidRPr="000F5B65">
        <w:rPr>
          <w:rFonts w:ascii="Times New Roman" w:eastAsia="Times New Roman" w:hAnsi="Times New Roman" w:cs="Times New Roman"/>
          <w:b/>
          <w:color w:val="000000"/>
          <w:spacing w:val="-8"/>
          <w:sz w:val="28"/>
          <w:szCs w:val="28"/>
          <w:u w:val="single"/>
          <w:lang w:bidi="ar-SA"/>
        </w:rPr>
        <w:t>3.</w:t>
      </w:r>
      <w:r w:rsidRPr="000F5B6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bidi="ar-SA"/>
        </w:rPr>
        <w:tab/>
      </w:r>
      <w:r w:rsidRPr="000F5B65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u w:val="single"/>
          <w:lang w:bidi="ar-SA"/>
        </w:rPr>
        <w:t>Принципы деятельности службы школьной медиации</w:t>
      </w:r>
    </w:p>
    <w:p w:rsidR="000F5B65" w:rsidRPr="000F5B65" w:rsidRDefault="000F5B65" w:rsidP="000F5B65">
      <w:pPr>
        <w:widowControl/>
        <w:shd w:val="clear" w:color="auto" w:fill="FFFFFF"/>
        <w:tabs>
          <w:tab w:val="left" w:pos="365"/>
        </w:tabs>
        <w:spacing w:before="60" w:after="144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bidi="ar-SA"/>
        </w:rPr>
      </w:pPr>
    </w:p>
    <w:p w:rsidR="000F5B65" w:rsidRPr="000F5B65" w:rsidRDefault="000F5B65" w:rsidP="000F5B65">
      <w:pPr>
        <w:widowControl/>
        <w:shd w:val="clear" w:color="auto" w:fill="FFFFFF"/>
        <w:tabs>
          <w:tab w:val="left" w:pos="816"/>
        </w:tabs>
        <w:spacing w:before="60" w:after="144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  <w:r w:rsidRPr="000F5B6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bidi="ar-SA"/>
        </w:rPr>
        <w:t>3.1.</w:t>
      </w:r>
      <w:r w:rsidRPr="000F5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ab/>
      </w:r>
      <w:r w:rsidRPr="000F5B6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bidi="ar-SA"/>
        </w:rPr>
        <w:t>Деятельность службы школьной медиации основана на следующих принципах:</w:t>
      </w:r>
    </w:p>
    <w:p w:rsidR="000F5B65" w:rsidRPr="000F5B65" w:rsidRDefault="000F5B65" w:rsidP="000F5B65">
      <w:pPr>
        <w:widowControl/>
        <w:shd w:val="clear" w:color="auto" w:fill="FFFFFF"/>
        <w:tabs>
          <w:tab w:val="left" w:pos="365"/>
        </w:tabs>
        <w:spacing w:before="60" w:after="144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  <w:r w:rsidRPr="000F5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3.1.1.</w:t>
      </w:r>
      <w:r w:rsidRPr="000F5B6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Принцип добровольности, предполагающий как добровольное участие учащихся и педагогических работников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0F5B65" w:rsidRPr="000F5B65" w:rsidRDefault="000F5B65" w:rsidP="000F5B65">
      <w:pPr>
        <w:widowControl/>
        <w:shd w:val="clear" w:color="auto" w:fill="FFFFFF"/>
        <w:tabs>
          <w:tab w:val="left" w:pos="365"/>
        </w:tabs>
        <w:spacing w:before="60" w:after="144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  <w:r w:rsidRPr="000F5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3.1.2.</w:t>
      </w:r>
      <w:r w:rsidRPr="000F5B6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Принцип конфиденциальности, предполагающий обязательство службы школьной медиации не разглашать полученные в ходе программ сведения. Исключение составляет информация о возможном нанесении ущерба для жизни, здоровья и безопасности.</w:t>
      </w:r>
    </w:p>
    <w:p w:rsidR="000F5B65" w:rsidRPr="000F5B65" w:rsidRDefault="000F5B65" w:rsidP="000F5B65">
      <w:pPr>
        <w:widowControl/>
        <w:shd w:val="clear" w:color="auto" w:fill="FFFFFF"/>
        <w:tabs>
          <w:tab w:val="left" w:pos="365"/>
        </w:tabs>
        <w:spacing w:before="60" w:after="144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u w:val="single"/>
          <w:lang w:bidi="ar-SA"/>
        </w:rPr>
      </w:pPr>
      <w:r w:rsidRPr="000F5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 3.1.3.</w:t>
      </w:r>
      <w:r w:rsidRPr="000F5B6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Принцип нейтральности, запрещающий службе школьной медиации принимать сторону одного из участников конфликта. Нейтральность предполагает, что служба школьной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0F5B65" w:rsidRPr="000F5B65" w:rsidRDefault="000F5B65" w:rsidP="000F5B65">
      <w:pPr>
        <w:widowControl/>
        <w:shd w:val="clear" w:color="auto" w:fill="FFFFFF"/>
        <w:tabs>
          <w:tab w:val="left" w:pos="365"/>
        </w:tabs>
        <w:spacing w:before="60" w:after="144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ar-SA"/>
        </w:rPr>
      </w:pPr>
      <w:r w:rsidRPr="000F5B65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u w:val="single"/>
          <w:lang w:bidi="ar-SA"/>
        </w:rPr>
        <w:t>4.</w:t>
      </w:r>
      <w:r w:rsidRPr="000F5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ar-SA"/>
        </w:rPr>
        <w:tab/>
      </w:r>
      <w:r w:rsidRPr="000F5B65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u w:val="single"/>
          <w:lang w:bidi="ar-SA"/>
        </w:rPr>
        <w:t>Порядок формирования службы школьной медиации</w:t>
      </w:r>
    </w:p>
    <w:p w:rsidR="000F5B65" w:rsidRPr="000F5B65" w:rsidRDefault="000F5B65" w:rsidP="000F5B65">
      <w:pPr>
        <w:widowControl/>
        <w:shd w:val="clear" w:color="auto" w:fill="FFFFFF"/>
        <w:tabs>
          <w:tab w:val="left" w:pos="365"/>
        </w:tabs>
        <w:spacing w:before="60" w:after="144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bidi="ar-SA"/>
        </w:rPr>
      </w:pPr>
    </w:p>
    <w:p w:rsidR="000F5B65" w:rsidRPr="000F5B65" w:rsidRDefault="000F5B65" w:rsidP="000F5B65">
      <w:pPr>
        <w:shd w:val="clear" w:color="auto" w:fill="FFFFFF"/>
        <w:autoSpaceDE w:val="0"/>
        <w:spacing w:before="60" w:after="14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  <w:r w:rsidRPr="000F5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4.1.</w:t>
      </w:r>
      <w:r w:rsidRPr="000F5B6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В состав службы школьной медиации могут входить учащиеся 10-11 классов, другие участники образовательного процесса (педагоги, родители), прошедшие </w:t>
      </w:r>
      <w:proofErr w:type="gramStart"/>
      <w:r w:rsidRPr="000F5B6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обучение по проведению</w:t>
      </w:r>
      <w:proofErr w:type="gramEnd"/>
      <w:r w:rsidRPr="000F5B6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примирительных программ.</w:t>
      </w:r>
    </w:p>
    <w:p w:rsidR="000F5B65" w:rsidRPr="000F5B65" w:rsidRDefault="000F5B65" w:rsidP="000F5B65">
      <w:pPr>
        <w:shd w:val="clear" w:color="auto" w:fill="FFFFFF"/>
        <w:autoSpaceDE w:val="0"/>
        <w:spacing w:before="60" w:after="144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ar-SA"/>
        </w:rPr>
      </w:pPr>
      <w:r w:rsidRPr="000F5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4.2.</w:t>
      </w:r>
      <w:r w:rsidRPr="000F5B6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Руководитель службы </w:t>
      </w:r>
      <w:proofErr w:type="gramStart"/>
      <w:r w:rsidRPr="000F5B65">
        <w:rPr>
          <w:rFonts w:ascii="Times New Roman" w:eastAsia="Times New Roman" w:hAnsi="Times New Roman" w:cs="Times New Roman"/>
          <w:sz w:val="28"/>
          <w:szCs w:val="28"/>
          <w:lang w:bidi="ar-SA"/>
        </w:rPr>
        <w:t>педагог-организатор</w:t>
      </w:r>
      <w:proofErr w:type="gramEnd"/>
      <w:r w:rsidRPr="000F5B65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 которого возлагаются обязанности по руководству службой медиации приказом </w:t>
      </w:r>
      <w:r w:rsidRPr="000F5B65">
        <w:rPr>
          <w:rFonts w:ascii="Times New Roman" w:eastAsia="Times New Roman" w:hAnsi="Times New Roman" w:cs="Times New Roman"/>
          <w:spacing w:val="3"/>
          <w:sz w:val="28"/>
          <w:szCs w:val="28"/>
          <w:lang w:bidi="ar-SA"/>
        </w:rPr>
        <w:t>директора образовательного учреждения.</w:t>
      </w:r>
    </w:p>
    <w:p w:rsidR="000F5B65" w:rsidRPr="000F5B65" w:rsidRDefault="000F5B65" w:rsidP="000F5B65">
      <w:pPr>
        <w:widowControl/>
        <w:numPr>
          <w:ilvl w:val="1"/>
          <w:numId w:val="2"/>
        </w:numPr>
        <w:shd w:val="clear" w:color="auto" w:fill="FFFFFF"/>
        <w:autoSpaceDE w:val="0"/>
        <w:spacing w:before="60" w:after="144"/>
        <w:ind w:left="113" w:hanging="34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bidi="ar-SA"/>
        </w:rPr>
      </w:pPr>
      <w:r w:rsidRPr="000F5B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ar-SA"/>
        </w:rPr>
        <w:t xml:space="preserve"> Родители дают согласие на работу своего ребенка в службе школьной медиации в качестве посредника (медиатора).</w:t>
      </w:r>
    </w:p>
    <w:p w:rsidR="000F5B65" w:rsidRPr="000F5B65" w:rsidRDefault="000F5B65" w:rsidP="000F5B65">
      <w:pPr>
        <w:widowControl/>
        <w:numPr>
          <w:ilvl w:val="1"/>
          <w:numId w:val="2"/>
        </w:numPr>
        <w:shd w:val="clear" w:color="auto" w:fill="FFFFFF"/>
        <w:autoSpaceDE w:val="0"/>
        <w:spacing w:before="60" w:after="144"/>
        <w:jc w:val="both"/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  <w:u w:val="single"/>
          <w:lang w:bidi="ar-SA"/>
        </w:rPr>
      </w:pPr>
      <w:r w:rsidRPr="000F5B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bidi="ar-SA"/>
        </w:rPr>
        <w:lastRenderedPageBreak/>
        <w:t xml:space="preserve">Вопросы членства в службе школьной медиации, требований к учащимся, входящим в состав </w:t>
      </w:r>
      <w:r w:rsidRPr="000F5B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ar-SA"/>
        </w:rPr>
        <w:t xml:space="preserve">службы, и иные вопросы, не регламентированные настоящим Положением, могут </w:t>
      </w:r>
      <w:r w:rsidRPr="000F5B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ar-SA"/>
        </w:rPr>
        <w:t>определяться службой школьной медиации самостоятельно.</w:t>
      </w:r>
    </w:p>
    <w:p w:rsidR="000F5B65" w:rsidRPr="000F5B65" w:rsidRDefault="000F5B65" w:rsidP="000F5B65">
      <w:pPr>
        <w:widowControl/>
        <w:shd w:val="clear" w:color="auto" w:fill="FFFFFF"/>
        <w:tabs>
          <w:tab w:val="left" w:pos="365"/>
        </w:tabs>
        <w:spacing w:before="60" w:after="144"/>
        <w:jc w:val="center"/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  <w:lang w:bidi="ar-SA"/>
        </w:rPr>
      </w:pPr>
      <w:r w:rsidRPr="000F5B65">
        <w:rPr>
          <w:rFonts w:ascii="Times New Roman" w:eastAsia="Times New Roman" w:hAnsi="Times New Roman" w:cs="Times New Roman"/>
          <w:b/>
          <w:color w:val="000000"/>
          <w:spacing w:val="-11"/>
          <w:sz w:val="28"/>
          <w:szCs w:val="28"/>
          <w:u w:val="single"/>
          <w:lang w:bidi="ar-SA"/>
        </w:rPr>
        <w:t>5.</w:t>
      </w:r>
      <w:r w:rsidRPr="000F5B6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bidi="ar-SA"/>
        </w:rPr>
        <w:tab/>
      </w:r>
      <w:r w:rsidRPr="000F5B65">
        <w:rPr>
          <w:rFonts w:ascii="Times New Roman" w:eastAsia="Times New Roman" w:hAnsi="Times New Roman" w:cs="Times New Roman"/>
          <w:b/>
          <w:color w:val="000000"/>
          <w:spacing w:val="11"/>
          <w:sz w:val="28"/>
          <w:szCs w:val="28"/>
          <w:u w:val="single"/>
          <w:lang w:bidi="ar-SA"/>
        </w:rPr>
        <w:t>Порядок работы службы школьной медиации</w:t>
      </w:r>
    </w:p>
    <w:p w:rsidR="000F5B65" w:rsidRPr="000F5B65" w:rsidRDefault="000F5B65" w:rsidP="000F5B65">
      <w:pPr>
        <w:widowControl/>
        <w:shd w:val="clear" w:color="auto" w:fill="FFFFFF"/>
        <w:spacing w:before="60" w:after="144"/>
        <w:ind w:firstLine="426"/>
        <w:jc w:val="both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ar-SA"/>
        </w:rPr>
      </w:pPr>
      <w:r w:rsidRPr="000F5B65">
        <w:rPr>
          <w:rFonts w:ascii="Times New Roman" w:eastAsia="Times New Roman" w:hAnsi="Times New Roman" w:cs="Times New Roman"/>
          <w:b/>
          <w:bCs/>
          <w:color w:val="000000"/>
          <w:spacing w:val="25"/>
          <w:sz w:val="28"/>
          <w:szCs w:val="28"/>
          <w:lang w:bidi="ar-SA"/>
        </w:rPr>
        <w:t>5.1.</w:t>
      </w:r>
      <w:r w:rsidRPr="000F5B6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bidi="ar-SA"/>
        </w:rPr>
        <w:t xml:space="preserve"> </w:t>
      </w:r>
      <w:r w:rsidRPr="000F5B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bidi="ar-SA"/>
        </w:rPr>
        <w:t xml:space="preserve">Служба школьной медиации может получать информацию о случаях конфликтного или </w:t>
      </w:r>
      <w:r w:rsidRPr="000F5B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ar-SA"/>
        </w:rPr>
        <w:t xml:space="preserve">криминального характера от педагогов, учащихся, администрации </w:t>
      </w:r>
      <w:r w:rsidRPr="000F5B6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МБОУ «СОШ №8 имени </w:t>
      </w:r>
      <w:proofErr w:type="spellStart"/>
      <w:r w:rsidRPr="000F5B6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Номто</w:t>
      </w:r>
      <w:proofErr w:type="spellEnd"/>
      <w:r w:rsidRPr="000F5B6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Очирова»</w:t>
      </w:r>
      <w:r w:rsidRPr="000F5B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ar-SA"/>
        </w:rPr>
        <w:t xml:space="preserve">, членов службы </w:t>
      </w:r>
      <w:r w:rsidRPr="000F5B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bidi="ar-SA"/>
        </w:rPr>
        <w:t>школьной медиации, родителей.</w:t>
      </w:r>
    </w:p>
    <w:p w:rsidR="000F5B65" w:rsidRPr="000F5B65" w:rsidRDefault="000F5B65" w:rsidP="000F5B65">
      <w:pPr>
        <w:widowControl/>
        <w:numPr>
          <w:ilvl w:val="0"/>
          <w:numId w:val="6"/>
        </w:numPr>
        <w:shd w:val="clear" w:color="auto" w:fill="FFFFFF"/>
        <w:tabs>
          <w:tab w:val="left" w:pos="778"/>
        </w:tabs>
        <w:autoSpaceDE w:val="0"/>
        <w:spacing w:before="60" w:after="144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bidi="ar-SA"/>
        </w:rPr>
      </w:pPr>
      <w:r w:rsidRPr="000F5B6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ar-SA"/>
        </w:rPr>
        <w:t xml:space="preserve"> Служба школьной медиации принимает решение о возможности или невозможности </w:t>
      </w:r>
      <w:r w:rsidRPr="000F5B6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примирительной программы в каждом конкретном случае самостоятельно, в том числе на основании предварительных встреч со сторонами конфликта. При </w:t>
      </w:r>
      <w:r w:rsidRPr="000F5B6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bidi="ar-SA"/>
        </w:rPr>
        <w:t>необходимости о принятом решении информируются должностные лица образовательного учреждения.</w:t>
      </w:r>
    </w:p>
    <w:p w:rsidR="000F5B65" w:rsidRPr="000F5B65" w:rsidRDefault="000F5B65" w:rsidP="000F5B65">
      <w:pPr>
        <w:shd w:val="clear" w:color="auto" w:fill="FFFFFF"/>
        <w:tabs>
          <w:tab w:val="left" w:pos="778"/>
        </w:tabs>
        <w:autoSpaceDE w:val="0"/>
        <w:spacing w:before="60" w:after="144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bidi="ar-SA"/>
        </w:rPr>
      </w:pPr>
      <w:r w:rsidRPr="000F5B65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bidi="ar-SA"/>
        </w:rPr>
        <w:t>5.3.</w:t>
      </w:r>
      <w:r w:rsidRPr="000F5B6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bidi="ar-SA"/>
        </w:rPr>
        <w:t xml:space="preserve"> Программы восстановительного разрешения конфликтов (восстановительная медиация, «Круг сообщества», «Школьная восстановительная конференция», «Семейная восстановительная конференция») проводится только в случае согласия конфликтующих сторон на </w:t>
      </w:r>
      <w:r w:rsidRPr="000F5B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ar-SA"/>
        </w:rPr>
        <w:t>участие</w:t>
      </w:r>
      <w:r w:rsidRPr="000F5B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bidi="ar-SA"/>
        </w:rPr>
        <w:t xml:space="preserve">. При несогласии сторон, им могут быть предложены психологическая или социально-педагогическая  помощь, существующая в </w:t>
      </w:r>
      <w:r w:rsidRPr="000F5B6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МБОУ «СОШ №8 имени </w:t>
      </w:r>
      <w:proofErr w:type="spellStart"/>
      <w:r w:rsidRPr="000F5B6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Номто</w:t>
      </w:r>
      <w:proofErr w:type="spellEnd"/>
      <w:r w:rsidRPr="000F5B6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Очирова» </w:t>
      </w:r>
      <w:proofErr w:type="spellStart"/>
      <w:r w:rsidRPr="000F5B6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г</w:t>
      </w:r>
      <w:proofErr w:type="gramStart"/>
      <w:r w:rsidRPr="000F5B6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.Э</w:t>
      </w:r>
      <w:proofErr w:type="gramEnd"/>
      <w:r w:rsidRPr="000F5B6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листы</w:t>
      </w:r>
      <w:proofErr w:type="spellEnd"/>
      <w:r w:rsidRPr="000F5B6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.</w:t>
      </w:r>
    </w:p>
    <w:p w:rsidR="000F5B65" w:rsidRPr="000F5B65" w:rsidRDefault="000F5B65" w:rsidP="000F5B65">
      <w:pPr>
        <w:shd w:val="clear" w:color="auto" w:fill="FFFFFF"/>
        <w:tabs>
          <w:tab w:val="left" w:pos="778"/>
        </w:tabs>
        <w:autoSpaceDE w:val="0"/>
        <w:spacing w:before="60" w:after="144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bidi="ar-SA"/>
        </w:rPr>
      </w:pPr>
      <w:r w:rsidRPr="000F5B6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bidi="ar-SA"/>
        </w:rPr>
        <w:t>5.4.</w:t>
      </w:r>
      <w:r w:rsidRPr="000F5B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ar-SA"/>
        </w:rPr>
        <w:t xml:space="preserve"> Медиация может проводиться  взрослым медиатором  по делам, рассматриваемым в </w:t>
      </w:r>
      <w:proofErr w:type="spellStart"/>
      <w:r w:rsidRPr="000F5B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ar-SA"/>
        </w:rPr>
        <w:t>КДНиЗП</w:t>
      </w:r>
      <w:proofErr w:type="spellEnd"/>
      <w:r w:rsidRPr="000F5B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ar-SA"/>
        </w:rPr>
        <w:t xml:space="preserve">. Медиация (или другая восстановительная программа) не отменяет рассмотрения дела в </w:t>
      </w:r>
      <w:proofErr w:type="spellStart"/>
      <w:r w:rsidRPr="000F5B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ar-SA"/>
        </w:rPr>
        <w:t>КДНиЗП</w:t>
      </w:r>
      <w:proofErr w:type="spellEnd"/>
      <w:r w:rsidRPr="000F5B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ar-SA"/>
        </w:rPr>
        <w:t>, но ее результаты и достигнутая договоренность могут учитываться при рассмотрении дела.</w:t>
      </w:r>
    </w:p>
    <w:p w:rsidR="000F5B65" w:rsidRPr="000F5B65" w:rsidRDefault="000F5B65" w:rsidP="000F5B65">
      <w:pPr>
        <w:shd w:val="clear" w:color="auto" w:fill="FFFFFF"/>
        <w:tabs>
          <w:tab w:val="left" w:pos="778"/>
        </w:tabs>
        <w:autoSpaceDE w:val="0"/>
        <w:spacing w:before="60" w:after="144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bidi="ar-SA"/>
        </w:rPr>
      </w:pPr>
      <w:r w:rsidRPr="000F5B65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bidi="ar-SA"/>
        </w:rPr>
        <w:t>5.5.</w:t>
      </w:r>
      <w:r w:rsidRPr="000F5B65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bidi="ar-SA"/>
        </w:rPr>
        <w:t xml:space="preserve"> Переговоры с родителями и должностными лицами проводит руководитель (куратор) или другой взрослый  - участник службы </w:t>
      </w:r>
      <w:r w:rsidRPr="000F5B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ar-SA"/>
        </w:rPr>
        <w:t>школьной медиации.</w:t>
      </w:r>
    </w:p>
    <w:p w:rsidR="000F5B65" w:rsidRPr="000F5B65" w:rsidRDefault="000F5B65" w:rsidP="000F5B65">
      <w:pPr>
        <w:shd w:val="clear" w:color="auto" w:fill="FFFFFF"/>
        <w:tabs>
          <w:tab w:val="left" w:pos="778"/>
        </w:tabs>
        <w:autoSpaceDE w:val="0"/>
        <w:spacing w:before="60" w:after="144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bidi="ar-SA"/>
        </w:rPr>
      </w:pPr>
      <w:r w:rsidRPr="000F5B6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bidi="ar-SA"/>
        </w:rPr>
        <w:t>5.6.</w:t>
      </w:r>
      <w:r w:rsidRPr="000F5B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ar-SA"/>
        </w:rPr>
        <w:t xml:space="preserve"> 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  или невозможности обеспечить безопасность процесса. В этом случае «</w:t>
      </w:r>
      <w:r w:rsidRPr="000F5B6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МБОУ СОШ №8 имени </w:t>
      </w:r>
      <w:proofErr w:type="spellStart"/>
      <w:r w:rsidRPr="000F5B6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Номто</w:t>
      </w:r>
      <w:proofErr w:type="spellEnd"/>
      <w:r w:rsidRPr="000F5B6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Очирова»  </w:t>
      </w:r>
      <w:r w:rsidRPr="000F5B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ar-SA"/>
        </w:rPr>
        <w:t xml:space="preserve">может использовать иные   педагогические технологии. </w:t>
      </w:r>
    </w:p>
    <w:p w:rsidR="000F5B65" w:rsidRPr="000F5B65" w:rsidRDefault="000F5B65" w:rsidP="000F5B65">
      <w:pPr>
        <w:shd w:val="clear" w:color="auto" w:fill="FFFFFF"/>
        <w:autoSpaceDE w:val="0"/>
        <w:spacing w:before="60" w:after="144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u w:val="single"/>
          <w:lang w:bidi="ar-SA"/>
        </w:rPr>
      </w:pPr>
      <w:r w:rsidRPr="000F5B65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bidi="ar-SA"/>
        </w:rPr>
        <w:t>5.7.</w:t>
      </w:r>
      <w:r w:rsidRPr="000F5B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ar-SA"/>
        </w:rPr>
        <w:t xml:space="preserve"> В сложных ситуациях (если в ситуации есть материальный ущерб, среди участников есть взрослые или родители, а также в случае криминальной ситуации) куратор службы медиации принимает участие в проводимой программе. </w:t>
      </w:r>
    </w:p>
    <w:p w:rsidR="000F5B65" w:rsidRPr="000F5B65" w:rsidRDefault="000F5B65" w:rsidP="000F5B65">
      <w:pPr>
        <w:shd w:val="clear" w:color="auto" w:fill="FFFFFF"/>
        <w:tabs>
          <w:tab w:val="left" w:pos="816"/>
        </w:tabs>
        <w:autoSpaceDE w:val="0"/>
        <w:spacing w:before="60" w:after="144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bidi="ar-SA"/>
        </w:rPr>
      </w:pPr>
      <w:r w:rsidRPr="000F5B65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u w:val="single"/>
          <w:lang w:bidi="ar-SA"/>
        </w:rPr>
        <w:t>5.8.</w:t>
      </w:r>
      <w:r w:rsidRPr="000F5B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ar-SA"/>
        </w:rPr>
        <w:t xml:space="preserve">Служба школьной медиации самостоятельно определяет сроки и этапы проведения программы в </w:t>
      </w:r>
      <w:r w:rsidRPr="000F5B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ar-SA"/>
        </w:rPr>
        <w:t>каждом отдельном случае.</w:t>
      </w:r>
    </w:p>
    <w:p w:rsidR="000F5B65" w:rsidRPr="000F5B65" w:rsidRDefault="000F5B65" w:rsidP="000F5B65">
      <w:pPr>
        <w:shd w:val="clear" w:color="auto" w:fill="FFFFFF"/>
        <w:tabs>
          <w:tab w:val="left" w:pos="816"/>
        </w:tabs>
        <w:autoSpaceDE w:val="0"/>
        <w:spacing w:before="60" w:after="144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bidi="ar-SA"/>
        </w:rPr>
      </w:pPr>
      <w:r w:rsidRPr="000F5B65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bidi="ar-SA"/>
        </w:rPr>
        <w:lastRenderedPageBreak/>
        <w:t xml:space="preserve">5.9. </w:t>
      </w:r>
      <w:r w:rsidRPr="000F5B6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bidi="ar-SA"/>
        </w:rPr>
        <w:t xml:space="preserve"> В случае</w:t>
      </w:r>
      <w:proofErr w:type="gramStart"/>
      <w:r w:rsidRPr="000F5B6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bidi="ar-SA"/>
        </w:rPr>
        <w:t>,</w:t>
      </w:r>
      <w:proofErr w:type="gramEnd"/>
      <w:r w:rsidRPr="000F5B6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bidi="ar-SA"/>
        </w:rPr>
        <w:t xml:space="preserve"> если в ходе примирительной программы конфликтующие стороны пришли к </w:t>
      </w:r>
      <w:r w:rsidRPr="000F5B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ar-SA"/>
        </w:rPr>
        <w:t>соглашению, достигнутые результаты могут фиксироваться в письменном примирительном договоре или устном соглашении.</w:t>
      </w:r>
    </w:p>
    <w:p w:rsidR="000F5B65" w:rsidRPr="000F5B65" w:rsidRDefault="000F5B65" w:rsidP="000F5B65">
      <w:pPr>
        <w:shd w:val="clear" w:color="auto" w:fill="FFFFFF"/>
        <w:tabs>
          <w:tab w:val="left" w:pos="874"/>
        </w:tabs>
        <w:autoSpaceDE w:val="0"/>
        <w:spacing w:before="60" w:after="144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ar-SA"/>
        </w:rPr>
      </w:pPr>
      <w:r w:rsidRPr="000F5B65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bidi="ar-SA"/>
        </w:rPr>
        <w:t>5.10.</w:t>
      </w:r>
      <w:r w:rsidRPr="000F5B6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bidi="ar-SA"/>
        </w:rPr>
        <w:t xml:space="preserve">  При необходимости служба школьной медиации передает копию примирительного договора </w:t>
      </w:r>
      <w:r w:rsidRPr="000F5B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ar-SA"/>
        </w:rPr>
        <w:t xml:space="preserve">администрации </w:t>
      </w:r>
      <w:r w:rsidRPr="000F5B6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школы</w:t>
      </w:r>
      <w:r w:rsidRPr="000F5B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ar-SA"/>
        </w:rPr>
        <w:t>.</w:t>
      </w:r>
    </w:p>
    <w:p w:rsidR="000F5B65" w:rsidRPr="000F5B65" w:rsidRDefault="000F5B65" w:rsidP="000F5B65">
      <w:pPr>
        <w:shd w:val="clear" w:color="auto" w:fill="FFFFFF"/>
        <w:tabs>
          <w:tab w:val="left" w:pos="874"/>
        </w:tabs>
        <w:autoSpaceDE w:val="0"/>
        <w:spacing w:before="60" w:after="144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ar-SA"/>
        </w:rPr>
      </w:pPr>
      <w:r w:rsidRPr="000F5B65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ar-SA"/>
        </w:rPr>
        <w:t>5.11</w:t>
      </w:r>
      <w:r w:rsidRPr="000F5B6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ar-SA"/>
        </w:rPr>
        <w:t xml:space="preserve"> Служба школьной медиации помогает определить способ выполнения обязательств, взятых на </w:t>
      </w:r>
      <w:r w:rsidRPr="000F5B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ar-SA"/>
        </w:rPr>
        <w:t xml:space="preserve">себя сторонами в примирительном договоре, но не несет ответственность за их </w:t>
      </w:r>
      <w:r w:rsidRPr="000F5B6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bidi="ar-SA"/>
        </w:rPr>
        <w:t xml:space="preserve">выполнение. При возникновении проблем в выполнении обязательств, служба школьной медиации может проводить дополнительные встречи сторон и </w:t>
      </w:r>
      <w:proofErr w:type="gramStart"/>
      <w:r w:rsidRPr="000F5B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ar-SA"/>
        </w:rPr>
        <w:t>помогать сторонам осознать</w:t>
      </w:r>
      <w:proofErr w:type="gramEnd"/>
      <w:r w:rsidRPr="000F5B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ar-SA"/>
        </w:rPr>
        <w:t xml:space="preserve"> причины трудностей и пути их преодоления.</w:t>
      </w:r>
    </w:p>
    <w:p w:rsidR="000F5B65" w:rsidRPr="000F5B65" w:rsidRDefault="000F5B65" w:rsidP="000F5B65">
      <w:pPr>
        <w:shd w:val="clear" w:color="auto" w:fill="FFFFFF"/>
        <w:tabs>
          <w:tab w:val="left" w:pos="874"/>
        </w:tabs>
        <w:autoSpaceDE w:val="0"/>
        <w:spacing w:before="60" w:after="144"/>
        <w:ind w:firstLine="426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bidi="ar-SA"/>
        </w:rPr>
      </w:pPr>
      <w:r w:rsidRPr="000F5B65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ar-SA"/>
        </w:rPr>
        <w:t>5.12.</w:t>
      </w:r>
      <w:r w:rsidRPr="000F5B6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ar-SA"/>
        </w:rPr>
        <w:t xml:space="preserve"> При необходимости служба школьной медиации информирует участников </w:t>
      </w:r>
      <w:r w:rsidRPr="000F5B6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ar-SA"/>
        </w:rPr>
        <w:t>примирительной программы о возможностях других специалистов (социального педагога, психолога, специалистов учреждений социальной сферы, социально-психологических центров).</w:t>
      </w:r>
    </w:p>
    <w:p w:rsidR="000F5B65" w:rsidRPr="000F5B65" w:rsidRDefault="000F5B65" w:rsidP="000F5B65">
      <w:pPr>
        <w:shd w:val="clear" w:color="auto" w:fill="FFFFFF"/>
        <w:tabs>
          <w:tab w:val="left" w:pos="874"/>
        </w:tabs>
        <w:autoSpaceDE w:val="0"/>
        <w:spacing w:before="60" w:after="144"/>
        <w:ind w:firstLine="426"/>
        <w:jc w:val="both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bidi="ar-SA"/>
        </w:rPr>
      </w:pPr>
      <w:r w:rsidRPr="000F5B6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bidi="ar-SA"/>
        </w:rPr>
        <w:t>5.13.</w:t>
      </w:r>
      <w:r w:rsidRPr="000F5B65">
        <w:rPr>
          <w:rFonts w:ascii="Times New Roman" w:eastAsia="Times New Roman" w:hAnsi="Times New Roman" w:cs="Times New Roman"/>
          <w:spacing w:val="3"/>
          <w:sz w:val="28"/>
          <w:szCs w:val="28"/>
          <w:lang w:bidi="ar-SA"/>
        </w:rPr>
        <w:t xml:space="preserve"> Деятельность службы школьной медиации фиксируется в журналах и отчетах, которые являются внутренними документами службы (Приложение); </w:t>
      </w:r>
    </w:p>
    <w:p w:rsidR="000F5B65" w:rsidRPr="000F5B65" w:rsidRDefault="000F5B65" w:rsidP="000F5B65">
      <w:pPr>
        <w:shd w:val="clear" w:color="auto" w:fill="FFFFFF"/>
        <w:tabs>
          <w:tab w:val="left" w:pos="874"/>
        </w:tabs>
        <w:autoSpaceDE w:val="0"/>
        <w:spacing w:before="60" w:after="144"/>
        <w:ind w:firstLine="426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bidi="ar-SA"/>
        </w:rPr>
      </w:pPr>
      <w:r w:rsidRPr="000F5B6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bidi="ar-SA"/>
        </w:rPr>
        <w:t>5.14.</w:t>
      </w:r>
      <w:r w:rsidRPr="000F5B65">
        <w:rPr>
          <w:rFonts w:ascii="Times New Roman" w:eastAsia="Times New Roman" w:hAnsi="Times New Roman" w:cs="Times New Roman"/>
          <w:spacing w:val="3"/>
          <w:sz w:val="28"/>
          <w:szCs w:val="28"/>
          <w:lang w:bidi="ar-SA"/>
        </w:rPr>
        <w:t xml:space="preserve"> Руководитель (куратор) службы школьной медиации обеспечивает мониторинг проведенных программ, проведение </w:t>
      </w:r>
      <w:proofErr w:type="spellStart"/>
      <w:r w:rsidRPr="000F5B65">
        <w:rPr>
          <w:rFonts w:ascii="Times New Roman" w:eastAsia="Times New Roman" w:hAnsi="Times New Roman" w:cs="Times New Roman"/>
          <w:spacing w:val="3"/>
          <w:sz w:val="28"/>
          <w:szCs w:val="28"/>
          <w:lang w:bidi="ar-SA"/>
        </w:rPr>
        <w:t>супервизий</w:t>
      </w:r>
      <w:proofErr w:type="spellEnd"/>
      <w:r w:rsidRPr="000F5B65">
        <w:rPr>
          <w:rFonts w:ascii="Times New Roman" w:eastAsia="Times New Roman" w:hAnsi="Times New Roman" w:cs="Times New Roman"/>
          <w:spacing w:val="3"/>
          <w:sz w:val="28"/>
          <w:szCs w:val="28"/>
          <w:lang w:bidi="ar-SA"/>
        </w:rPr>
        <w:t xml:space="preserve"> со школьниками-медиаторами на соответствие их деятельности принципам восстановительной медиации. </w:t>
      </w:r>
    </w:p>
    <w:p w:rsidR="000F5B65" w:rsidRPr="000F5B65" w:rsidRDefault="000F5B65" w:rsidP="000F5B65">
      <w:pPr>
        <w:shd w:val="clear" w:color="auto" w:fill="FFFFFF"/>
        <w:tabs>
          <w:tab w:val="left" w:pos="874"/>
        </w:tabs>
        <w:autoSpaceDE w:val="0"/>
        <w:spacing w:before="60" w:after="144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bidi="ar-SA"/>
        </w:rPr>
      </w:pPr>
      <w:r w:rsidRPr="000F5B65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bidi="ar-SA"/>
        </w:rPr>
        <w:t>5.15. Медиация</w:t>
      </w:r>
      <w:r w:rsidRPr="000F5B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ar-SA"/>
        </w:rPr>
        <w:t xml:space="preserve"> и другие восстановительные практики не являются психологической процедурой, и потому не требуют обязательного согласия со стороны родителей. </w:t>
      </w:r>
    </w:p>
    <w:p w:rsidR="000F5B65" w:rsidRPr="000F5B65" w:rsidRDefault="000F5B65" w:rsidP="000F5B65">
      <w:pPr>
        <w:shd w:val="clear" w:color="auto" w:fill="FFFFFF"/>
        <w:tabs>
          <w:tab w:val="left" w:pos="874"/>
        </w:tabs>
        <w:autoSpaceDE w:val="0"/>
        <w:spacing w:before="60" w:after="144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bidi="ar-SA"/>
        </w:rPr>
      </w:pPr>
      <w:r w:rsidRPr="000F5B6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bidi="ar-SA"/>
        </w:rPr>
        <w:t>5.16.</w:t>
      </w:r>
      <w:r w:rsidRPr="000F5B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ar-SA"/>
        </w:rPr>
        <w:t xml:space="preserve"> Служба школьной медиации рекомендует 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 </w:t>
      </w:r>
    </w:p>
    <w:p w:rsidR="000F5B65" w:rsidRPr="000F5B65" w:rsidRDefault="000F5B65" w:rsidP="000F5B65">
      <w:pPr>
        <w:shd w:val="clear" w:color="auto" w:fill="FFFFFF"/>
        <w:tabs>
          <w:tab w:val="left" w:pos="874"/>
        </w:tabs>
        <w:autoSpaceDE w:val="0"/>
        <w:spacing w:before="60" w:after="144"/>
        <w:ind w:firstLine="426"/>
        <w:jc w:val="both"/>
        <w:rPr>
          <w:rFonts w:ascii="Times New Roman" w:eastAsia="Times New Roman" w:hAnsi="Times New Roman" w:cs="Times New Roman"/>
          <w:b/>
          <w:color w:val="000000"/>
          <w:spacing w:val="-14"/>
          <w:sz w:val="28"/>
          <w:szCs w:val="28"/>
          <w:lang w:bidi="ar-SA"/>
        </w:rPr>
      </w:pPr>
      <w:r w:rsidRPr="000F5B6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bidi="ar-SA"/>
        </w:rPr>
        <w:t>5.17.</w:t>
      </w:r>
      <w:r w:rsidRPr="000F5B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ar-SA"/>
        </w:rPr>
        <w:t xml:space="preserve"> При необходимости, служба школьной медиации получает у сторон разрешение на обработку их персональных данных в соответствии с законом «О персональных данных»       № 152-ФЗ. </w:t>
      </w:r>
    </w:p>
    <w:p w:rsidR="000F5B65" w:rsidRPr="000F5B65" w:rsidRDefault="000F5B65" w:rsidP="000F5B65">
      <w:pPr>
        <w:widowControl/>
        <w:shd w:val="clear" w:color="auto" w:fill="FFFFFF"/>
        <w:tabs>
          <w:tab w:val="left" w:pos="370"/>
        </w:tabs>
        <w:spacing w:before="60" w:after="144"/>
        <w:ind w:firstLine="426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ar-SA"/>
        </w:rPr>
      </w:pPr>
      <w:r w:rsidRPr="000F5B65">
        <w:rPr>
          <w:rFonts w:ascii="Times New Roman" w:eastAsia="Times New Roman" w:hAnsi="Times New Roman" w:cs="Times New Roman"/>
          <w:b/>
          <w:color w:val="000000"/>
          <w:spacing w:val="-14"/>
          <w:sz w:val="28"/>
          <w:szCs w:val="28"/>
          <w:lang w:bidi="ar-SA"/>
        </w:rPr>
        <w:t>6.</w:t>
      </w:r>
      <w:r w:rsidRPr="000F5B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ar-SA"/>
        </w:rPr>
        <w:tab/>
      </w:r>
      <w:r w:rsidRPr="000F5B65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  <w:lang w:bidi="ar-SA"/>
        </w:rPr>
        <w:t>Организация деятельности службы школьной медиации</w:t>
      </w:r>
    </w:p>
    <w:p w:rsidR="000F5B65" w:rsidRPr="000F5B65" w:rsidRDefault="000F5B65" w:rsidP="000F5B65">
      <w:pPr>
        <w:widowControl/>
        <w:numPr>
          <w:ilvl w:val="0"/>
          <w:numId w:val="7"/>
        </w:numPr>
        <w:shd w:val="clear" w:color="auto" w:fill="FFFFFF"/>
        <w:tabs>
          <w:tab w:val="left" w:pos="806"/>
        </w:tabs>
        <w:autoSpaceDE w:val="0"/>
        <w:spacing w:before="60" w:after="144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bidi="ar-SA"/>
        </w:rPr>
      </w:pPr>
      <w:r w:rsidRPr="000F5B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ar-SA"/>
        </w:rPr>
        <w:t xml:space="preserve"> Службе школьной медиации администрация </w:t>
      </w:r>
      <w:r w:rsidRPr="000F5B6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МБОУ СОШ №2 г. Лакинска </w:t>
      </w:r>
      <w:r w:rsidRPr="000F5B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ar-SA"/>
        </w:rPr>
        <w:t xml:space="preserve">предоставляет </w:t>
      </w:r>
      <w:r w:rsidRPr="000F5B6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bidi="ar-SA"/>
        </w:rPr>
        <w:t>помещение для сборов и проведения примирительных программ</w:t>
      </w:r>
      <w:r w:rsidRPr="000F5B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ar-SA"/>
        </w:rPr>
        <w:t>.</w:t>
      </w:r>
    </w:p>
    <w:p w:rsidR="000F5B65" w:rsidRPr="000F5B65" w:rsidRDefault="000F5B65" w:rsidP="000F5B65">
      <w:pPr>
        <w:shd w:val="clear" w:color="auto" w:fill="FFFFFF"/>
        <w:tabs>
          <w:tab w:val="left" w:pos="806"/>
        </w:tabs>
        <w:autoSpaceDE w:val="0"/>
        <w:spacing w:before="60" w:after="144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bidi="ar-SA"/>
        </w:rPr>
      </w:pPr>
      <w:r w:rsidRPr="000F5B6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bidi="ar-SA"/>
        </w:rPr>
        <w:t>6.2.</w:t>
      </w:r>
      <w:r w:rsidRPr="000F5B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ar-SA"/>
        </w:rPr>
        <w:t xml:space="preserve"> Поддержка и сопровождение службы школьной медиации может осуществляться по договору с общественными организациями, имеющими обученных и практикующих медиаторов.</w:t>
      </w:r>
    </w:p>
    <w:p w:rsidR="000F5B65" w:rsidRPr="000F5B65" w:rsidRDefault="000F5B65" w:rsidP="000F5B65">
      <w:pPr>
        <w:shd w:val="clear" w:color="auto" w:fill="FFFFFF"/>
        <w:tabs>
          <w:tab w:val="left" w:pos="806"/>
        </w:tabs>
        <w:autoSpaceDE w:val="0"/>
        <w:spacing w:before="60" w:after="144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bidi="ar-SA"/>
        </w:rPr>
      </w:pPr>
      <w:r w:rsidRPr="000F5B6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bidi="ar-SA"/>
        </w:rPr>
        <w:lastRenderedPageBreak/>
        <w:t>6.3.</w:t>
      </w:r>
      <w:r w:rsidRPr="000F5B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ar-SA"/>
        </w:rPr>
        <w:t xml:space="preserve"> Должностные лица </w:t>
      </w:r>
      <w:r w:rsidRPr="000F5B6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МБОУ СОШ №8 имени </w:t>
      </w:r>
      <w:proofErr w:type="spellStart"/>
      <w:r w:rsidRPr="000F5B6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Номто</w:t>
      </w:r>
      <w:proofErr w:type="spellEnd"/>
      <w:r w:rsidRPr="000F5B6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Очирова» </w:t>
      </w:r>
      <w:r w:rsidRPr="000F5B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ar-SA"/>
        </w:rPr>
        <w:t>оказывают службе школьной медиации содействие в распространении информации о деятельности службы среди педагогов и учащихся.</w:t>
      </w:r>
    </w:p>
    <w:p w:rsidR="000F5B65" w:rsidRPr="000F5B65" w:rsidRDefault="000F5B65" w:rsidP="000F5B65">
      <w:pPr>
        <w:shd w:val="clear" w:color="auto" w:fill="FFFFFF"/>
        <w:tabs>
          <w:tab w:val="left" w:pos="806"/>
        </w:tabs>
        <w:autoSpaceDE w:val="0"/>
        <w:spacing w:before="60" w:after="144"/>
        <w:jc w:val="both"/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bidi="ar-SA"/>
        </w:rPr>
      </w:pPr>
      <w:r w:rsidRPr="000F5B6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bidi="ar-SA"/>
        </w:rPr>
        <w:t>6.4.</w:t>
      </w:r>
      <w:r w:rsidRPr="000F5B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ar-SA"/>
        </w:rPr>
        <w:t xml:space="preserve"> Администрация </w:t>
      </w:r>
      <w:r w:rsidRPr="000F5B6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школы </w:t>
      </w:r>
      <w:r w:rsidRPr="000F5B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ar-SA"/>
        </w:rPr>
        <w:t>содействует службе школьной медиации в организации взаимодействия с педагогами, а также социальными службами и другими организациями. Администрация поддерживает обращения педагогов  и учащихся  в службу школьной медиации, а также содействует освоению ими навыков восстановительного разрешения конфликтов и спорных ситуаций.</w:t>
      </w:r>
    </w:p>
    <w:p w:rsidR="000F5B65" w:rsidRPr="000F5B65" w:rsidRDefault="000F5B65" w:rsidP="000F5B65">
      <w:pPr>
        <w:shd w:val="clear" w:color="auto" w:fill="FFFFFF"/>
        <w:tabs>
          <w:tab w:val="left" w:pos="806"/>
        </w:tabs>
        <w:autoSpaceDE w:val="0"/>
        <w:spacing w:before="60" w:after="144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bidi="ar-SA"/>
        </w:rPr>
      </w:pPr>
      <w:r w:rsidRPr="000F5B65">
        <w:rPr>
          <w:rFonts w:ascii="Times New Roman" w:eastAsia="Times New Roman" w:hAnsi="Times New Roman" w:cs="Times New Roman"/>
          <w:b/>
          <w:bCs/>
          <w:color w:val="000000"/>
          <w:spacing w:val="-11"/>
          <w:sz w:val="28"/>
          <w:szCs w:val="28"/>
          <w:lang w:bidi="ar-SA"/>
        </w:rPr>
        <w:t>6.5.</w:t>
      </w:r>
      <w:r w:rsidRPr="000F5B65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bidi="ar-SA"/>
        </w:rPr>
        <w:t xml:space="preserve"> В</w:t>
      </w:r>
      <w:r w:rsidRPr="000F5B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ar-SA"/>
        </w:rPr>
        <w:t xml:space="preserve"> случае если стороны согласились на примирительную встречу (участие в восстановительной медиации, «Круге сообщества» или «Семейной» или «Школьной восстановительной конференции»),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школьной медиации и достигнутых договоренностях сторон.</w:t>
      </w:r>
    </w:p>
    <w:p w:rsidR="000F5B65" w:rsidRPr="000F5B65" w:rsidRDefault="000F5B65" w:rsidP="000F5B65">
      <w:pPr>
        <w:shd w:val="clear" w:color="auto" w:fill="FFFFFF"/>
        <w:tabs>
          <w:tab w:val="left" w:pos="806"/>
        </w:tabs>
        <w:autoSpaceDE w:val="0"/>
        <w:spacing w:before="60" w:after="144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bidi="ar-SA"/>
        </w:rPr>
      </w:pPr>
      <w:r w:rsidRPr="000F5B6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bidi="ar-SA"/>
        </w:rPr>
        <w:t>6.6.</w:t>
      </w:r>
      <w:r w:rsidRPr="000F5B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ar-SA"/>
        </w:rPr>
        <w:t xml:space="preserve"> Администрация школы поддерживает участие руководителя (куратора)  и медиаторов службы школьной медиации в собраниях сообщества медиаторов, </w:t>
      </w:r>
      <w:proofErr w:type="spellStart"/>
      <w:r w:rsidRPr="000F5B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ar-SA"/>
        </w:rPr>
        <w:t>супервизиях</w:t>
      </w:r>
      <w:proofErr w:type="spellEnd"/>
      <w:r w:rsidRPr="000F5B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ar-SA"/>
        </w:rPr>
        <w:t xml:space="preserve"> и в повышении их квалификации.</w:t>
      </w:r>
    </w:p>
    <w:p w:rsidR="000F5B65" w:rsidRPr="000F5B65" w:rsidRDefault="000F5B65" w:rsidP="000F5B65">
      <w:pPr>
        <w:shd w:val="clear" w:color="auto" w:fill="FFFFFF"/>
        <w:tabs>
          <w:tab w:val="left" w:pos="806"/>
        </w:tabs>
        <w:autoSpaceDE w:val="0"/>
        <w:spacing w:before="60" w:after="144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bidi="ar-SA"/>
        </w:rPr>
      </w:pPr>
      <w:r w:rsidRPr="000F5B6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bidi="ar-SA"/>
        </w:rPr>
        <w:t>6.7.</w:t>
      </w:r>
      <w:r w:rsidRPr="000F5B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ar-SA"/>
        </w:rPr>
        <w:t xml:space="preserve"> Не реже, чем один раз в полугодие проводятся совещания между администрацией и службой школьной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0F5B65" w:rsidRPr="000F5B65" w:rsidRDefault="000F5B65" w:rsidP="000F5B65">
      <w:pPr>
        <w:shd w:val="clear" w:color="auto" w:fill="FFFFFF"/>
        <w:tabs>
          <w:tab w:val="left" w:pos="806"/>
        </w:tabs>
        <w:autoSpaceDE w:val="0"/>
        <w:spacing w:before="60" w:after="14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F5B6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bidi="ar-SA"/>
        </w:rPr>
        <w:t>6.8.</w:t>
      </w:r>
      <w:r w:rsidRPr="000F5B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ar-SA"/>
        </w:rPr>
        <w:t xml:space="preserve"> Служба школьной медиации может вносить на рассмотрение администрации предложения по снижению конфликтности в образовательном учреждении.</w:t>
      </w:r>
    </w:p>
    <w:p w:rsidR="000F5B65" w:rsidRPr="000F5B65" w:rsidRDefault="000F5B65" w:rsidP="000F5B65">
      <w:pPr>
        <w:shd w:val="clear" w:color="auto" w:fill="FFFFFF"/>
        <w:tabs>
          <w:tab w:val="left" w:pos="806"/>
        </w:tabs>
        <w:autoSpaceDE w:val="0"/>
        <w:spacing w:before="60" w:after="14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0F5B65" w:rsidRPr="000F5B65" w:rsidRDefault="000F5B65" w:rsidP="000F5B65">
      <w:pPr>
        <w:widowControl/>
        <w:shd w:val="clear" w:color="auto" w:fill="FFFFFF"/>
        <w:tabs>
          <w:tab w:val="left" w:pos="370"/>
        </w:tabs>
        <w:spacing w:before="60" w:after="144"/>
        <w:jc w:val="center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bidi="ar-SA"/>
        </w:rPr>
      </w:pPr>
      <w:r w:rsidRPr="000F5B65"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u w:val="single"/>
          <w:lang w:bidi="ar-SA"/>
        </w:rPr>
        <w:t>7.</w:t>
      </w:r>
      <w:r w:rsidRPr="000F5B6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bidi="ar-SA"/>
        </w:rPr>
        <w:tab/>
      </w:r>
      <w:r w:rsidRPr="000F5B65"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  <w:u w:val="single"/>
          <w:lang w:bidi="ar-SA"/>
        </w:rPr>
        <w:t>Заключительные положения</w:t>
      </w:r>
    </w:p>
    <w:p w:rsidR="000F5B65" w:rsidRPr="000F5B65" w:rsidRDefault="000F5B65" w:rsidP="000F5B65">
      <w:pPr>
        <w:shd w:val="clear" w:color="auto" w:fill="FFFFFF"/>
        <w:tabs>
          <w:tab w:val="left" w:pos="811"/>
        </w:tabs>
        <w:autoSpaceDE w:val="0"/>
        <w:spacing w:before="60" w:after="144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bidi="ar-SA"/>
        </w:rPr>
      </w:pPr>
      <w:r w:rsidRPr="000F5B6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bidi="ar-SA"/>
        </w:rPr>
        <w:t xml:space="preserve">7.1. </w:t>
      </w:r>
      <w:r w:rsidRPr="000F5B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ar-SA"/>
        </w:rPr>
        <w:t>Настоящее положение вступает в силу с момента утверждения.</w:t>
      </w:r>
    </w:p>
    <w:p w:rsidR="000F5B65" w:rsidRPr="000F5B65" w:rsidRDefault="000F5B65" w:rsidP="000F5B65">
      <w:pPr>
        <w:shd w:val="clear" w:color="auto" w:fill="FFFFFF"/>
        <w:autoSpaceDE w:val="0"/>
        <w:spacing w:before="60" w:after="144"/>
        <w:jc w:val="both"/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bidi="ar-SA"/>
        </w:rPr>
      </w:pPr>
      <w:r w:rsidRPr="000F5B6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bidi="ar-SA"/>
        </w:rPr>
        <w:t>7.2.</w:t>
      </w:r>
      <w:r w:rsidRPr="000F5B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ar-SA"/>
        </w:rPr>
        <w:t xml:space="preserve"> Изменения в настоящее положение вносятся директором </w:t>
      </w:r>
      <w:r w:rsidRPr="000F5B6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МБОУ «СОШ №8 имени </w:t>
      </w:r>
      <w:proofErr w:type="spellStart"/>
      <w:r w:rsidRPr="000F5B6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Номто</w:t>
      </w:r>
      <w:proofErr w:type="spellEnd"/>
      <w:r w:rsidRPr="000F5B65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Очирова»  </w:t>
      </w:r>
      <w:r w:rsidRPr="000F5B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ar-SA"/>
        </w:rPr>
        <w:t>по предложению службы школьной медиации, управляющего совета или органов самоуправления.</w:t>
      </w:r>
    </w:p>
    <w:p w:rsidR="000F5B65" w:rsidRPr="000F5B65" w:rsidRDefault="000F5B65" w:rsidP="000F5B65">
      <w:pPr>
        <w:shd w:val="clear" w:color="auto" w:fill="FFFFFF"/>
        <w:autoSpaceDE w:val="0"/>
        <w:spacing w:before="60" w:after="14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0F5B65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bidi="ar-SA"/>
        </w:rPr>
        <w:t xml:space="preserve">7.3. </w:t>
      </w:r>
      <w:r w:rsidRPr="000F5B6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bidi="ar-SA"/>
        </w:rPr>
        <w:t xml:space="preserve">Вносимые изменения не должны противоречить «Стандартам восстановительной медиации». </w:t>
      </w:r>
    </w:p>
    <w:p w:rsidR="000F5B65" w:rsidRPr="000F5B65" w:rsidRDefault="000F5B65" w:rsidP="000F5B65">
      <w:pPr>
        <w:widowControl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0F5B65" w:rsidRPr="000F5B65" w:rsidRDefault="000F5B65" w:rsidP="000F5B65">
      <w:pPr>
        <w:widowControl/>
        <w:jc w:val="right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0" w:name="_GoBack"/>
      <w:bookmarkEnd w:id="0"/>
    </w:p>
    <w:p w:rsidR="000F5B65" w:rsidRPr="00880A1C" w:rsidRDefault="00880A1C" w:rsidP="00880A1C">
      <w:pPr>
        <w:jc w:val="right"/>
        <w:rPr>
          <w:sz w:val="28"/>
          <w:szCs w:val="28"/>
        </w:rPr>
      </w:pPr>
      <w:r w:rsidRPr="00880A1C">
        <w:rPr>
          <w:sz w:val="28"/>
          <w:szCs w:val="28"/>
        </w:rPr>
        <w:t>Приложение№2 к приказу№ 175 от 05.09.2022г.</w:t>
      </w:r>
    </w:p>
    <w:p w:rsidR="000F5B65" w:rsidRPr="00880A1C" w:rsidRDefault="000F5B65" w:rsidP="00880A1C">
      <w:pPr>
        <w:jc w:val="right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847"/>
        <w:tblW w:w="10915" w:type="dxa"/>
        <w:tblLook w:val="0000" w:firstRow="0" w:lastRow="0" w:firstColumn="0" w:lastColumn="0" w:noHBand="0" w:noVBand="0"/>
      </w:tblPr>
      <w:tblGrid>
        <w:gridCol w:w="688"/>
        <w:gridCol w:w="3023"/>
        <w:gridCol w:w="2180"/>
        <w:gridCol w:w="2780"/>
        <w:gridCol w:w="2244"/>
      </w:tblGrid>
      <w:tr w:rsidR="000F5B65" w:rsidRPr="001927B7" w:rsidTr="000F5B65">
        <w:trPr>
          <w:trHeight w:val="541"/>
        </w:trPr>
        <w:tc>
          <w:tcPr>
            <w:tcW w:w="688" w:type="dxa"/>
          </w:tcPr>
          <w:p w:rsidR="000F5B65" w:rsidRPr="001927B7" w:rsidRDefault="000F5B65" w:rsidP="000F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0F5B65" w:rsidRPr="001927B7" w:rsidRDefault="000F5B65" w:rsidP="000F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023" w:type="dxa"/>
          </w:tcPr>
          <w:p w:rsidR="000F5B65" w:rsidRPr="001927B7" w:rsidRDefault="000F5B65" w:rsidP="000F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2180" w:type="dxa"/>
          </w:tcPr>
          <w:p w:rsidR="000F5B65" w:rsidRPr="001927B7" w:rsidRDefault="000F5B65" w:rsidP="000F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780" w:type="dxa"/>
          </w:tcPr>
          <w:p w:rsidR="000F5B65" w:rsidRPr="001927B7" w:rsidRDefault="000F5B65" w:rsidP="000F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Предполагаемый</w:t>
            </w:r>
            <w:proofErr w:type="gramEnd"/>
          </w:p>
          <w:p w:rsidR="000F5B65" w:rsidRPr="001927B7" w:rsidRDefault="000F5B65" w:rsidP="000F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</w:t>
            </w:r>
          </w:p>
        </w:tc>
        <w:tc>
          <w:tcPr>
            <w:tcW w:w="2244" w:type="dxa"/>
          </w:tcPr>
          <w:p w:rsidR="000F5B65" w:rsidRPr="001927B7" w:rsidRDefault="000F5B65" w:rsidP="000F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F5B65" w:rsidRPr="001927B7" w:rsidTr="000F5B65">
        <w:trPr>
          <w:trHeight w:val="270"/>
        </w:trPr>
        <w:tc>
          <w:tcPr>
            <w:tcW w:w="10915" w:type="dxa"/>
            <w:gridSpan w:val="5"/>
          </w:tcPr>
          <w:p w:rsidR="000F5B65" w:rsidRPr="001927B7" w:rsidRDefault="000F5B65" w:rsidP="000F5B6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Нормативно-правовое обеспечение деятельности</w:t>
            </w:r>
          </w:p>
        </w:tc>
      </w:tr>
      <w:tr w:rsidR="000F5B65" w:rsidRPr="001927B7" w:rsidTr="000F5B65">
        <w:trPr>
          <w:trHeight w:val="556"/>
        </w:trPr>
        <w:tc>
          <w:tcPr>
            <w:tcW w:w="688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023" w:type="dxa"/>
          </w:tcPr>
          <w:p w:rsidR="000F5B65" w:rsidRPr="001927B7" w:rsidRDefault="000F5B65" w:rsidP="000F5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ШСМ на 2022-2023</w:t>
            </w:r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2180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80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Плана работы</w:t>
            </w:r>
          </w:p>
        </w:tc>
        <w:tc>
          <w:tcPr>
            <w:tcW w:w="2244" w:type="dxa"/>
          </w:tcPr>
          <w:p w:rsidR="000F5B65" w:rsidRPr="001927B7" w:rsidRDefault="000F5B65" w:rsidP="000F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Руководитель, ШСМ</w:t>
            </w:r>
          </w:p>
        </w:tc>
      </w:tr>
      <w:tr w:rsidR="000F5B65" w:rsidRPr="001927B7" w:rsidTr="000F5B65">
        <w:trPr>
          <w:trHeight w:val="1098"/>
        </w:trPr>
        <w:tc>
          <w:tcPr>
            <w:tcW w:w="688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023" w:type="dxa"/>
          </w:tcPr>
          <w:p w:rsidR="000F5B65" w:rsidRPr="001927B7" w:rsidRDefault="000F5B65" w:rsidP="000F5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федеральных нормативно-правовых документов по Службе медиации</w:t>
            </w:r>
          </w:p>
        </w:tc>
        <w:tc>
          <w:tcPr>
            <w:tcW w:w="2180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2780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Информированность по «Восстановительным технологиям»</w:t>
            </w:r>
          </w:p>
        </w:tc>
        <w:tc>
          <w:tcPr>
            <w:tcW w:w="2244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</w:t>
            </w:r>
          </w:p>
          <w:p w:rsidR="000F5B65" w:rsidRPr="001927B7" w:rsidRDefault="000F5B65" w:rsidP="000F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ШСМ</w:t>
            </w:r>
          </w:p>
        </w:tc>
      </w:tr>
      <w:tr w:rsidR="000F5B65" w:rsidRPr="001927B7" w:rsidTr="000F5B65">
        <w:trPr>
          <w:trHeight w:val="270"/>
        </w:trPr>
        <w:tc>
          <w:tcPr>
            <w:tcW w:w="10915" w:type="dxa"/>
            <w:gridSpan w:val="5"/>
          </w:tcPr>
          <w:p w:rsidR="000F5B65" w:rsidRPr="001927B7" w:rsidRDefault="000F5B65" w:rsidP="000F5B6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Организационно-методическая деятельность</w:t>
            </w:r>
          </w:p>
        </w:tc>
      </w:tr>
      <w:tr w:rsidR="000F5B65" w:rsidRPr="001927B7" w:rsidTr="000F5B65">
        <w:trPr>
          <w:trHeight w:val="1384"/>
        </w:trPr>
        <w:tc>
          <w:tcPr>
            <w:tcW w:w="688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023" w:type="dxa"/>
          </w:tcPr>
          <w:p w:rsidR="000F5B65" w:rsidRPr="001927B7" w:rsidRDefault="000F5B65" w:rsidP="000F5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состава Школьной службы медиации</w:t>
            </w:r>
          </w:p>
          <w:p w:rsidR="000F5B65" w:rsidRPr="001927B7" w:rsidRDefault="000F5B65" w:rsidP="000F5B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80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780" w:type="dxa"/>
          </w:tcPr>
          <w:p w:rsidR="000F5B65" w:rsidRPr="001927B7" w:rsidRDefault="000F5B65" w:rsidP="000F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утверждении состава ШСМ на 2022-2023</w:t>
            </w:r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244" w:type="dxa"/>
          </w:tcPr>
          <w:p w:rsidR="000F5B65" w:rsidRPr="001927B7" w:rsidRDefault="000F5B65" w:rsidP="000F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0F5B65" w:rsidRPr="001927B7" w:rsidRDefault="000F5B65" w:rsidP="000F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 ШСМ</w:t>
            </w:r>
          </w:p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F5B65" w:rsidRPr="001927B7" w:rsidTr="000F5B65">
        <w:trPr>
          <w:trHeight w:val="827"/>
        </w:trPr>
        <w:tc>
          <w:tcPr>
            <w:tcW w:w="688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023" w:type="dxa"/>
          </w:tcPr>
          <w:p w:rsidR="000F5B65" w:rsidRPr="001927B7" w:rsidRDefault="000F5B65" w:rsidP="000F5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работе МО классных руководителей </w:t>
            </w:r>
          </w:p>
        </w:tc>
        <w:tc>
          <w:tcPr>
            <w:tcW w:w="2180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80" w:type="dxa"/>
          </w:tcPr>
          <w:p w:rsidR="000F5B65" w:rsidRPr="001927B7" w:rsidRDefault="000F5B65" w:rsidP="000F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опытом по организации деятельности ШСМ</w:t>
            </w:r>
          </w:p>
        </w:tc>
        <w:tc>
          <w:tcPr>
            <w:tcW w:w="2244" w:type="dxa"/>
          </w:tcPr>
          <w:p w:rsidR="000F5B65" w:rsidRPr="001927B7" w:rsidRDefault="000F5B65" w:rsidP="000F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 ШСМ</w:t>
            </w:r>
          </w:p>
        </w:tc>
      </w:tr>
      <w:tr w:rsidR="000F5B65" w:rsidRPr="001927B7" w:rsidTr="000F5B65">
        <w:trPr>
          <w:trHeight w:val="556"/>
        </w:trPr>
        <w:tc>
          <w:tcPr>
            <w:tcW w:w="688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3023" w:type="dxa"/>
          </w:tcPr>
          <w:p w:rsidR="000F5B65" w:rsidRPr="001927B7" w:rsidRDefault="000F5B65" w:rsidP="000F5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заседания актива ШСМ</w:t>
            </w:r>
          </w:p>
        </w:tc>
        <w:tc>
          <w:tcPr>
            <w:tcW w:w="2180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80" w:type="dxa"/>
          </w:tcPr>
          <w:p w:rsidR="000F5B65" w:rsidRPr="001927B7" w:rsidRDefault="000F5B65" w:rsidP="000F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работы ШСМ</w:t>
            </w:r>
          </w:p>
        </w:tc>
        <w:tc>
          <w:tcPr>
            <w:tcW w:w="2244" w:type="dxa"/>
          </w:tcPr>
          <w:p w:rsidR="000F5B65" w:rsidRPr="001927B7" w:rsidRDefault="000F5B65" w:rsidP="000F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Руководитель, члены ШСМ</w:t>
            </w:r>
          </w:p>
        </w:tc>
      </w:tr>
      <w:tr w:rsidR="000F5B65" w:rsidRPr="001927B7" w:rsidTr="000F5B65">
        <w:trPr>
          <w:trHeight w:val="541"/>
        </w:trPr>
        <w:tc>
          <w:tcPr>
            <w:tcW w:w="688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3023" w:type="dxa"/>
          </w:tcPr>
          <w:p w:rsidR="000F5B65" w:rsidRPr="001927B7" w:rsidRDefault="000F5B65" w:rsidP="000F5B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регистрационного журнала</w:t>
            </w:r>
          </w:p>
        </w:tc>
        <w:tc>
          <w:tcPr>
            <w:tcW w:w="2180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80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 случаев конфликтных ситуаций</w:t>
            </w:r>
          </w:p>
        </w:tc>
        <w:tc>
          <w:tcPr>
            <w:tcW w:w="2244" w:type="dxa"/>
          </w:tcPr>
          <w:p w:rsidR="000F5B65" w:rsidRPr="001927B7" w:rsidRDefault="000F5B65" w:rsidP="000F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 ШСМ</w:t>
            </w:r>
          </w:p>
        </w:tc>
      </w:tr>
      <w:tr w:rsidR="000F5B65" w:rsidRPr="001927B7" w:rsidTr="000F5B65">
        <w:trPr>
          <w:trHeight w:val="541"/>
        </w:trPr>
        <w:tc>
          <w:tcPr>
            <w:tcW w:w="688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3023" w:type="dxa"/>
          </w:tcPr>
          <w:p w:rsidR="000F5B65" w:rsidRPr="001927B7" w:rsidRDefault="000F5B65" w:rsidP="000F5B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 регистрации примирительных  встреч</w:t>
            </w:r>
          </w:p>
        </w:tc>
        <w:tc>
          <w:tcPr>
            <w:tcW w:w="2180" w:type="dxa"/>
          </w:tcPr>
          <w:p w:rsidR="000F5B65" w:rsidRPr="001927B7" w:rsidRDefault="000F5B65" w:rsidP="000F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80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примирительных встреч</w:t>
            </w:r>
          </w:p>
        </w:tc>
        <w:tc>
          <w:tcPr>
            <w:tcW w:w="2244" w:type="dxa"/>
          </w:tcPr>
          <w:p w:rsidR="000F5B65" w:rsidRPr="001927B7" w:rsidRDefault="000F5B65" w:rsidP="000F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 ШСМ</w:t>
            </w:r>
          </w:p>
        </w:tc>
      </w:tr>
      <w:tr w:rsidR="000F5B65" w:rsidRPr="001927B7" w:rsidTr="000F5B65">
        <w:trPr>
          <w:trHeight w:val="270"/>
        </w:trPr>
        <w:tc>
          <w:tcPr>
            <w:tcW w:w="10915" w:type="dxa"/>
            <w:gridSpan w:val="5"/>
          </w:tcPr>
          <w:p w:rsidR="000F5B65" w:rsidRPr="001927B7" w:rsidRDefault="000F5B65" w:rsidP="000F5B65">
            <w:pPr>
              <w:pStyle w:val="a4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B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Просветительская деятельность</w:t>
            </w:r>
          </w:p>
        </w:tc>
      </w:tr>
      <w:tr w:rsidR="000F5B65" w:rsidRPr="001927B7" w:rsidTr="000F5B65">
        <w:trPr>
          <w:trHeight w:val="571"/>
        </w:trPr>
        <w:tc>
          <w:tcPr>
            <w:tcW w:w="688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3023" w:type="dxa"/>
          </w:tcPr>
          <w:p w:rsidR="000F5B65" w:rsidRPr="001927B7" w:rsidRDefault="000F5B65" w:rsidP="000F5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участников образовательных отношений (учителей, учащихся, родителей) о задачах и работе ШСМ</w:t>
            </w:r>
          </w:p>
        </w:tc>
        <w:tc>
          <w:tcPr>
            <w:tcW w:w="2180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780" w:type="dxa"/>
          </w:tcPr>
          <w:p w:rsidR="000F5B65" w:rsidRPr="001927B7" w:rsidRDefault="000F5B65" w:rsidP="000F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Информированность педагогов, учащихся и родителей о ШСМ</w:t>
            </w:r>
          </w:p>
        </w:tc>
        <w:tc>
          <w:tcPr>
            <w:tcW w:w="2244" w:type="dxa"/>
          </w:tcPr>
          <w:p w:rsidR="000F5B65" w:rsidRPr="001927B7" w:rsidRDefault="000F5B65" w:rsidP="000F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Руководитель, члены ШСМ</w:t>
            </w:r>
          </w:p>
        </w:tc>
      </w:tr>
      <w:tr w:rsidR="000F5B65" w:rsidRPr="001927B7" w:rsidTr="000F5B65">
        <w:trPr>
          <w:trHeight w:val="1098"/>
        </w:trPr>
        <w:tc>
          <w:tcPr>
            <w:tcW w:w="688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3023" w:type="dxa"/>
          </w:tcPr>
          <w:p w:rsidR="000F5B65" w:rsidRPr="001927B7" w:rsidRDefault="000F5B65" w:rsidP="000F5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о деятельности Школьной службы медиации на сайте школы, на стендах школы</w:t>
            </w:r>
          </w:p>
        </w:tc>
        <w:tc>
          <w:tcPr>
            <w:tcW w:w="2180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80" w:type="dxa"/>
          </w:tcPr>
          <w:p w:rsidR="000F5B65" w:rsidRPr="001927B7" w:rsidRDefault="000F5B65" w:rsidP="000F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деятельности ШСМ </w:t>
            </w:r>
          </w:p>
        </w:tc>
        <w:tc>
          <w:tcPr>
            <w:tcW w:w="2244" w:type="dxa"/>
          </w:tcPr>
          <w:p w:rsidR="000F5B65" w:rsidRPr="001927B7" w:rsidRDefault="000F5B65" w:rsidP="000F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 ШСМ</w:t>
            </w:r>
          </w:p>
        </w:tc>
      </w:tr>
      <w:tr w:rsidR="000F5B65" w:rsidRPr="001927B7" w:rsidTr="000F5B65">
        <w:trPr>
          <w:trHeight w:val="827"/>
        </w:trPr>
        <w:tc>
          <w:tcPr>
            <w:tcW w:w="688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3023" w:type="dxa"/>
          </w:tcPr>
          <w:p w:rsidR="000F5B65" w:rsidRPr="001927B7" w:rsidRDefault="000F5B65" w:rsidP="000F5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буклетов о деятельности Школьной службы медиации</w:t>
            </w:r>
          </w:p>
        </w:tc>
        <w:tc>
          <w:tcPr>
            <w:tcW w:w="2180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80" w:type="dxa"/>
          </w:tcPr>
          <w:p w:rsidR="000F5B65" w:rsidRPr="001927B7" w:rsidRDefault="000F5B65" w:rsidP="000F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Буклеты о деятельности ШСМ</w:t>
            </w:r>
          </w:p>
        </w:tc>
        <w:tc>
          <w:tcPr>
            <w:tcW w:w="2244" w:type="dxa"/>
          </w:tcPr>
          <w:p w:rsidR="000F5B65" w:rsidRPr="001927B7" w:rsidRDefault="000F5B65" w:rsidP="000F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Руководитель, члены ШСМ</w:t>
            </w:r>
          </w:p>
        </w:tc>
      </w:tr>
      <w:tr w:rsidR="000F5B65" w:rsidRPr="001927B7" w:rsidTr="000F5B65">
        <w:trPr>
          <w:trHeight w:val="827"/>
        </w:trPr>
        <w:tc>
          <w:tcPr>
            <w:tcW w:w="688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3.4.</w:t>
            </w:r>
          </w:p>
        </w:tc>
        <w:tc>
          <w:tcPr>
            <w:tcW w:w="3023" w:type="dxa"/>
          </w:tcPr>
          <w:p w:rsidR="000F5B65" w:rsidRPr="001927B7" w:rsidRDefault="000F5B65" w:rsidP="000F5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 занятия для учащихся </w:t>
            </w:r>
            <w:proofErr w:type="gramStart"/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–ч</w:t>
            </w:r>
            <w:proofErr w:type="gramEnd"/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ленов ШСМ</w:t>
            </w:r>
          </w:p>
        </w:tc>
        <w:tc>
          <w:tcPr>
            <w:tcW w:w="2180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2780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«Восстановительных технологий»</w:t>
            </w:r>
          </w:p>
        </w:tc>
        <w:tc>
          <w:tcPr>
            <w:tcW w:w="2244" w:type="dxa"/>
          </w:tcPr>
          <w:p w:rsidR="000F5B65" w:rsidRPr="001927B7" w:rsidRDefault="000F5B65" w:rsidP="000F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Руководитель, члены ШСМ</w:t>
            </w:r>
          </w:p>
        </w:tc>
      </w:tr>
      <w:tr w:rsidR="000F5B65" w:rsidRPr="001927B7" w:rsidTr="000F5B65">
        <w:trPr>
          <w:trHeight w:val="1654"/>
        </w:trPr>
        <w:tc>
          <w:tcPr>
            <w:tcW w:w="688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3023" w:type="dxa"/>
          </w:tcPr>
          <w:p w:rsidR="000F5B65" w:rsidRPr="001927B7" w:rsidRDefault="000F5B65" w:rsidP="000F5B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курса </w:t>
            </w:r>
            <w:proofErr w:type="spellStart"/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тренинговых</w:t>
            </w:r>
            <w:proofErr w:type="spellEnd"/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занятий «Навыки медиатора» </w:t>
            </w:r>
          </w:p>
        </w:tc>
        <w:tc>
          <w:tcPr>
            <w:tcW w:w="2180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Январь-апрель</w:t>
            </w:r>
          </w:p>
        </w:tc>
        <w:tc>
          <w:tcPr>
            <w:tcW w:w="2780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работы по восстановительным программам</w:t>
            </w:r>
          </w:p>
        </w:tc>
        <w:tc>
          <w:tcPr>
            <w:tcW w:w="2244" w:type="dxa"/>
          </w:tcPr>
          <w:p w:rsidR="000F5B65" w:rsidRPr="001927B7" w:rsidRDefault="000F5B65" w:rsidP="000F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Руководитель, члены ШСМ</w:t>
            </w:r>
          </w:p>
        </w:tc>
      </w:tr>
      <w:tr w:rsidR="000F5B65" w:rsidRPr="001927B7" w:rsidTr="000F5B65">
        <w:trPr>
          <w:trHeight w:val="270"/>
        </w:trPr>
        <w:tc>
          <w:tcPr>
            <w:tcW w:w="10915" w:type="dxa"/>
            <w:gridSpan w:val="5"/>
          </w:tcPr>
          <w:p w:rsidR="000F5B65" w:rsidRPr="001927B7" w:rsidRDefault="000F5B65" w:rsidP="000F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Реализация восстановительных программ</w:t>
            </w:r>
          </w:p>
        </w:tc>
      </w:tr>
      <w:tr w:rsidR="000F5B65" w:rsidRPr="001927B7" w:rsidTr="000F5B65">
        <w:trPr>
          <w:trHeight w:val="556"/>
        </w:trPr>
        <w:tc>
          <w:tcPr>
            <w:tcW w:w="688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3023" w:type="dxa"/>
          </w:tcPr>
          <w:p w:rsidR="000F5B65" w:rsidRPr="001927B7" w:rsidRDefault="000F5B65" w:rsidP="000F5B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обращениями</w:t>
            </w:r>
          </w:p>
        </w:tc>
        <w:tc>
          <w:tcPr>
            <w:tcW w:w="2180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80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Полная информация о ситуации</w:t>
            </w:r>
          </w:p>
        </w:tc>
        <w:tc>
          <w:tcPr>
            <w:tcW w:w="2244" w:type="dxa"/>
          </w:tcPr>
          <w:p w:rsidR="000F5B65" w:rsidRPr="001927B7" w:rsidRDefault="000F5B65" w:rsidP="000F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Руководитель, члены ШСМ</w:t>
            </w:r>
          </w:p>
        </w:tc>
      </w:tr>
      <w:tr w:rsidR="000F5B65" w:rsidRPr="001927B7" w:rsidTr="000F5B65">
        <w:trPr>
          <w:trHeight w:val="1369"/>
        </w:trPr>
        <w:tc>
          <w:tcPr>
            <w:tcW w:w="688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3023" w:type="dxa"/>
          </w:tcPr>
          <w:p w:rsidR="000F5B65" w:rsidRPr="001927B7" w:rsidRDefault="000F5B65" w:rsidP="000F5B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180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780" w:type="dxa"/>
          </w:tcPr>
          <w:p w:rsidR="000F5B65" w:rsidRPr="001927B7" w:rsidRDefault="000F5B65" w:rsidP="000F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для ШСМ</w:t>
            </w:r>
          </w:p>
        </w:tc>
        <w:tc>
          <w:tcPr>
            <w:tcW w:w="2244" w:type="dxa"/>
          </w:tcPr>
          <w:p w:rsidR="000F5B65" w:rsidRPr="001927B7" w:rsidRDefault="000F5B65" w:rsidP="000F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Руководитель, члены ШСМ</w:t>
            </w:r>
          </w:p>
        </w:tc>
      </w:tr>
      <w:tr w:rsidR="000F5B65" w:rsidRPr="001927B7" w:rsidTr="000F5B65">
        <w:trPr>
          <w:trHeight w:val="1113"/>
        </w:trPr>
        <w:tc>
          <w:tcPr>
            <w:tcW w:w="688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3023" w:type="dxa"/>
          </w:tcPr>
          <w:p w:rsidR="000F5B65" w:rsidRPr="001927B7" w:rsidRDefault="000F5B65" w:rsidP="000F5B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программ примирения</w:t>
            </w:r>
          </w:p>
        </w:tc>
        <w:tc>
          <w:tcPr>
            <w:tcW w:w="2180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80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244" w:type="dxa"/>
          </w:tcPr>
          <w:p w:rsidR="000F5B65" w:rsidRPr="001927B7" w:rsidRDefault="000F5B65" w:rsidP="000F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Руководитель, члены ШСМ</w:t>
            </w:r>
          </w:p>
        </w:tc>
      </w:tr>
      <w:tr w:rsidR="000F5B65" w:rsidRPr="001927B7" w:rsidTr="000F5B65">
        <w:trPr>
          <w:trHeight w:val="1098"/>
        </w:trPr>
        <w:tc>
          <w:tcPr>
            <w:tcW w:w="688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3023" w:type="dxa"/>
          </w:tcPr>
          <w:p w:rsidR="000F5B65" w:rsidRPr="001927B7" w:rsidRDefault="000F5B65" w:rsidP="000F5B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Пополнение банка методических материалов по «Восстановительным технологиям»</w:t>
            </w:r>
          </w:p>
        </w:tc>
        <w:tc>
          <w:tcPr>
            <w:tcW w:w="2180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80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банка методических материалов для педагогов</w:t>
            </w:r>
          </w:p>
        </w:tc>
        <w:tc>
          <w:tcPr>
            <w:tcW w:w="2244" w:type="dxa"/>
          </w:tcPr>
          <w:p w:rsidR="000F5B65" w:rsidRPr="001927B7" w:rsidRDefault="000F5B65" w:rsidP="000F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Руководитель, члены ШСМ</w:t>
            </w:r>
          </w:p>
        </w:tc>
      </w:tr>
      <w:tr w:rsidR="000F5B65" w:rsidRPr="001927B7" w:rsidTr="000F5B65">
        <w:trPr>
          <w:trHeight w:val="1384"/>
        </w:trPr>
        <w:tc>
          <w:tcPr>
            <w:tcW w:w="688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4.5.</w:t>
            </w:r>
          </w:p>
        </w:tc>
        <w:tc>
          <w:tcPr>
            <w:tcW w:w="3023" w:type="dxa"/>
          </w:tcPr>
          <w:p w:rsidR="000F5B65" w:rsidRPr="001927B7" w:rsidRDefault="000F5B65" w:rsidP="000F5B6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180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80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Гармоничные отношения с ребёнком</w:t>
            </w:r>
          </w:p>
        </w:tc>
        <w:tc>
          <w:tcPr>
            <w:tcW w:w="2244" w:type="dxa"/>
          </w:tcPr>
          <w:p w:rsidR="000F5B65" w:rsidRPr="001927B7" w:rsidRDefault="000F5B65" w:rsidP="000F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 ШСМ</w:t>
            </w:r>
          </w:p>
        </w:tc>
      </w:tr>
      <w:tr w:rsidR="000F5B65" w:rsidRPr="001927B7" w:rsidTr="000F5B65">
        <w:trPr>
          <w:trHeight w:val="270"/>
        </w:trPr>
        <w:tc>
          <w:tcPr>
            <w:tcW w:w="10915" w:type="dxa"/>
            <w:gridSpan w:val="5"/>
          </w:tcPr>
          <w:p w:rsidR="000F5B65" w:rsidRPr="001927B7" w:rsidRDefault="000F5B65" w:rsidP="000F5B6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реализации восстановительных программ</w:t>
            </w:r>
          </w:p>
        </w:tc>
      </w:tr>
      <w:tr w:rsidR="000F5B65" w:rsidRPr="001927B7" w:rsidTr="000F5B65">
        <w:trPr>
          <w:trHeight w:val="1369"/>
        </w:trPr>
        <w:tc>
          <w:tcPr>
            <w:tcW w:w="688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3023" w:type="dxa"/>
          </w:tcPr>
          <w:p w:rsidR="000F5B65" w:rsidRPr="001927B7" w:rsidRDefault="000F5B65" w:rsidP="000F5B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180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80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244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 ШСП</w:t>
            </w:r>
          </w:p>
        </w:tc>
      </w:tr>
      <w:tr w:rsidR="000F5B65" w:rsidRPr="001927B7" w:rsidTr="000F5B65">
        <w:trPr>
          <w:trHeight w:val="285"/>
        </w:trPr>
        <w:tc>
          <w:tcPr>
            <w:tcW w:w="10915" w:type="dxa"/>
            <w:gridSpan w:val="5"/>
          </w:tcPr>
          <w:p w:rsidR="000F5B65" w:rsidRPr="001927B7" w:rsidRDefault="000F5B65" w:rsidP="000F5B65">
            <w:pPr>
              <w:pStyle w:val="a4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Межведомственное взаимодействие</w:t>
            </w:r>
          </w:p>
        </w:tc>
      </w:tr>
      <w:tr w:rsidR="000F5B65" w:rsidRPr="001927B7" w:rsidTr="000F5B65">
        <w:trPr>
          <w:trHeight w:val="1940"/>
        </w:trPr>
        <w:tc>
          <w:tcPr>
            <w:tcW w:w="688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6.1.</w:t>
            </w:r>
          </w:p>
        </w:tc>
        <w:tc>
          <w:tcPr>
            <w:tcW w:w="3023" w:type="dxa"/>
          </w:tcPr>
          <w:p w:rsidR="000F5B65" w:rsidRPr="001927B7" w:rsidRDefault="000F5B65" w:rsidP="000F5B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Межведомственное взаимодействие ШСМ с сотрудниками ОПДН, КДН и ЗП</w:t>
            </w:r>
          </w:p>
        </w:tc>
        <w:tc>
          <w:tcPr>
            <w:tcW w:w="2180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80" w:type="dxa"/>
          </w:tcPr>
          <w:p w:rsidR="000F5B65" w:rsidRPr="001927B7" w:rsidRDefault="000F5B65" w:rsidP="000F5B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7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Координирование действий по профилактике конфликтного и противоправного поведения несовершеннолетних</w:t>
            </w:r>
          </w:p>
        </w:tc>
        <w:tc>
          <w:tcPr>
            <w:tcW w:w="2244" w:type="dxa"/>
          </w:tcPr>
          <w:p w:rsidR="000F5B65" w:rsidRPr="001927B7" w:rsidRDefault="000F5B65" w:rsidP="000F5B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7B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Руководитель, члены ШСМ</w:t>
            </w:r>
          </w:p>
        </w:tc>
      </w:tr>
    </w:tbl>
    <w:p w:rsidR="000F5B65" w:rsidRPr="001927B7" w:rsidRDefault="000F5B65" w:rsidP="000F5B65">
      <w:pPr>
        <w:spacing w:beforeAutospacing="1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1927B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План работы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    </w:t>
      </w:r>
      <w:r w:rsidRPr="001927B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школьной службы медиации на 2022-2023</w:t>
      </w:r>
      <w:r w:rsidRPr="001927B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учебный год</w:t>
      </w:r>
    </w:p>
    <w:p w:rsidR="000F5B65" w:rsidRPr="001927B7" w:rsidRDefault="000F5B65" w:rsidP="000F5B65">
      <w:pPr>
        <w:jc w:val="both"/>
        <w:rPr>
          <w:rFonts w:ascii="Times New Roman" w:hAnsi="Times New Roman" w:cs="Times New Roman"/>
          <w:sz w:val="28"/>
          <w:szCs w:val="28"/>
        </w:rPr>
      </w:pPr>
      <w:r w:rsidRPr="001927B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Цель:</w:t>
      </w:r>
      <w:r w:rsidRPr="00192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0F5B65" w:rsidRPr="001927B7" w:rsidRDefault="000F5B65" w:rsidP="000F5B6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F5B65" w:rsidRPr="001927B7" w:rsidRDefault="000F5B65" w:rsidP="000F5B65">
      <w:pPr>
        <w:jc w:val="both"/>
        <w:rPr>
          <w:rFonts w:ascii="Times New Roman" w:hAnsi="Times New Roman" w:cs="Times New Roman"/>
          <w:sz w:val="28"/>
          <w:szCs w:val="28"/>
        </w:rPr>
      </w:pPr>
      <w:r w:rsidRPr="001927B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Задачи:</w:t>
      </w:r>
    </w:p>
    <w:p w:rsidR="000F5B65" w:rsidRPr="001927B7" w:rsidRDefault="000F5B65" w:rsidP="000F5B6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2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0F5B65" w:rsidRPr="001927B7" w:rsidRDefault="000F5B65" w:rsidP="000F5B6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27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учащихся и других участников образовательных отношений цивилизованным методам урегулирования конфликтов и осознания ответственности;</w:t>
      </w:r>
    </w:p>
    <w:p w:rsidR="000F5B65" w:rsidRPr="001927B7" w:rsidRDefault="000F5B65" w:rsidP="000F5B6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927B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медиации.</w:t>
      </w:r>
    </w:p>
    <w:p w:rsidR="000F5B65" w:rsidRPr="001927B7" w:rsidRDefault="000F5B65" w:rsidP="000F5B6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B65" w:rsidRDefault="000F5B65" w:rsidP="000F5B65">
      <w:pPr>
        <w:spacing w:beforeAutospacing="1" w:afterAutospacing="1"/>
        <w:jc w:val="center"/>
        <w:rPr>
          <w:rFonts w:eastAsia="Times New Roman" w:cs="Times New Roman"/>
          <w:b/>
          <w:bCs/>
          <w:u w:val="single"/>
          <w:lang w:eastAsia="ru-RU"/>
        </w:rPr>
      </w:pPr>
    </w:p>
    <w:p w:rsidR="000F5B65" w:rsidRPr="000F5B65" w:rsidRDefault="000F5B65">
      <w:pPr>
        <w:rPr>
          <w:rFonts w:hint="eastAsia"/>
        </w:rPr>
      </w:pPr>
    </w:p>
    <w:p w:rsidR="000F5B65" w:rsidRDefault="000F5B65"/>
    <w:sectPr w:rsidR="000F5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Arial Unicode MS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color w:val="000000"/>
        <w:spacing w:val="-4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  <w:b/>
        <w:bCs/>
        <w:color w:val="000000"/>
        <w:spacing w:val="-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  <w:bCs/>
        <w:color w:val="000000"/>
        <w:spacing w:val="-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  <w:bCs/>
        <w:color w:val="000000"/>
        <w:spacing w:val="-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  <w:bCs/>
        <w:color w:val="000000"/>
        <w:spacing w:val="-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  <w:bCs/>
        <w:color w:val="000000"/>
        <w:spacing w:val="-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/>
        <w:bCs/>
        <w:color w:val="000000"/>
        <w:spacing w:val="-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  <w:bCs/>
        <w:color w:val="000000"/>
        <w:spacing w:val="-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/>
        <w:bCs/>
        <w:color w:val="000000"/>
        <w:spacing w:val="-4"/>
      </w:rPr>
    </w:lvl>
  </w:abstractNum>
  <w:abstractNum w:abstractNumId="1">
    <w:nsid w:val="0000000D"/>
    <w:multiLevelType w:val="singleLevel"/>
    <w:tmpl w:val="0000000D"/>
    <w:lvl w:ilvl="0">
      <w:start w:val="1"/>
      <w:numFmt w:val="decimal"/>
      <w:lvlText w:val="2.2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color w:val="000000"/>
        <w:spacing w:val="-1"/>
      </w:rPr>
    </w:lvl>
  </w:abstractNum>
  <w:abstractNum w:abstractNumId="2">
    <w:nsid w:val="00000014"/>
    <w:multiLevelType w:val="multilevel"/>
    <w:tmpl w:val="00000014"/>
    <w:lvl w:ilvl="0">
      <w:start w:val="1"/>
      <w:numFmt w:val="decimal"/>
      <w:lvlText w:val="2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/>
        <w:bCs/>
        <w:color w:val="000000"/>
        <w:spacing w:val="-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5"/>
    <w:multiLevelType w:val="multilevel"/>
    <w:tmpl w:val="00000015"/>
    <w:lvl w:ilvl="0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  <w:b/>
        <w:bCs/>
        <w:color w:val="000000"/>
        <w:spacing w:val="-4"/>
      </w:rPr>
    </w:lvl>
    <w:lvl w:ilvl="1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abstractNum w:abstractNumId="4">
    <w:nsid w:val="00000016"/>
    <w:multiLevelType w:val="multilevel"/>
    <w:tmpl w:val="00000016"/>
    <w:lvl w:ilvl="0">
      <w:start w:val="2"/>
      <w:numFmt w:val="decimal"/>
      <w:lvlText w:val="5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/>
        <w:bCs/>
        <w:color w:val="000000"/>
        <w:spacing w:val="-1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17"/>
    <w:multiLevelType w:val="multilevel"/>
    <w:tmpl w:val="00000017"/>
    <w:lvl w:ilvl="0">
      <w:start w:val="1"/>
      <w:numFmt w:val="decimal"/>
      <w:lvlText w:val="6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  <w:b/>
        <w:bCs/>
        <w:color w:val="000000"/>
        <w:spacing w:val="-13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E6C7F3D"/>
    <w:multiLevelType w:val="multilevel"/>
    <w:tmpl w:val="5A922EA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EE744A6"/>
    <w:multiLevelType w:val="multilevel"/>
    <w:tmpl w:val="CC5457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47435"/>
    <w:multiLevelType w:val="multilevel"/>
    <w:tmpl w:val="CEA2A2B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98509E"/>
    <w:multiLevelType w:val="multilevel"/>
    <w:tmpl w:val="14FE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87"/>
    <w:rsid w:val="000F5B65"/>
    <w:rsid w:val="00880A1C"/>
    <w:rsid w:val="00C82E87"/>
    <w:rsid w:val="00E1337A"/>
    <w:rsid w:val="00F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5B6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rsid w:val="000F5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5B65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5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rsid w:val="000F5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4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2022-11-16T13:10:00Z</dcterms:created>
  <dcterms:modified xsi:type="dcterms:W3CDTF">2022-11-16T13:28:00Z</dcterms:modified>
</cp:coreProperties>
</file>